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B5EC7" w14:textId="47785183" w:rsidR="00CA6336" w:rsidRDefault="005D4B08">
      <w:pPr>
        <w:jc w:val="center"/>
        <w:rPr>
          <w:rFonts w:ascii="Times New Roman" w:hAnsi="Times New Roman"/>
          <w:b/>
          <w:sz w:val="24"/>
          <w:szCs w:val="24"/>
        </w:rPr>
        <w:sectPr w:rsidR="00CA6336">
          <w:pgSz w:w="12240" w:h="15840"/>
          <w:pgMar w:top="1152" w:right="1008" w:bottom="1152" w:left="1008" w:header="720" w:footer="720" w:gutter="0"/>
          <w:cols w:sep="1" w:space="720"/>
          <w:docGrid w:linePitch="360"/>
        </w:sectPr>
      </w:pPr>
      <w:r>
        <w:rPr>
          <w:rFonts w:ascii="Times New Roman" w:hAnsi="Times New Roman" w:cs="Times New Roman"/>
          <w:b/>
          <w:sz w:val="36"/>
          <w:szCs w:val="36"/>
        </w:rPr>
        <w:t xml:space="preserve">Design </w:t>
      </w:r>
      <w:proofErr w:type="gramStart"/>
      <w:r>
        <w:rPr>
          <w:rFonts w:ascii="Times New Roman" w:hAnsi="Times New Roman" w:cs="Times New Roman"/>
          <w:b/>
          <w:sz w:val="36"/>
          <w:szCs w:val="36"/>
        </w:rPr>
        <w:t>a  Real</w:t>
      </w:r>
      <w:proofErr w:type="gramEnd"/>
      <w:r>
        <w:rPr>
          <w:rFonts w:ascii="Times New Roman" w:hAnsi="Times New Roman" w:cs="Times New Roman"/>
          <w:b/>
          <w:sz w:val="36"/>
          <w:szCs w:val="36"/>
        </w:rPr>
        <w:t>-Time Embedded Traffic Controller Using Priority Queues and Preemptive S</w:t>
      </w:r>
      <w:r w:rsidR="00642B3F">
        <w:rPr>
          <w:rFonts w:ascii="Times New Roman" w:hAnsi="Times New Roman" w:cs="Times New Roman"/>
          <w:b/>
          <w:sz w:val="36"/>
          <w:szCs w:val="36"/>
        </w:rPr>
        <w:t>ch</w:t>
      </w:r>
      <w:r>
        <w:rPr>
          <w:rFonts w:ascii="Times New Roman" w:hAnsi="Times New Roman" w:cs="Times New Roman"/>
          <w:b/>
          <w:sz w:val="36"/>
          <w:szCs w:val="36"/>
        </w:rPr>
        <w:t>eduling on ARM</w:t>
      </w:r>
      <w:r w:rsidR="000F177C">
        <w:rPr>
          <w:rFonts w:ascii="Times New Roman" w:hAnsi="Times New Roman" w:cs="Times New Roman"/>
          <w:b/>
          <w:sz w:val="36"/>
          <w:szCs w:val="36"/>
        </w:rPr>
        <w:t xml:space="preserve"> </w:t>
      </w:r>
      <w:r>
        <w:rPr>
          <w:rFonts w:ascii="Times New Roman" w:hAnsi="Times New Roman" w:cs="Times New Roman"/>
          <w:b/>
          <w:sz w:val="36"/>
          <w:szCs w:val="36"/>
        </w:rPr>
        <w:t>Architecture</w:t>
      </w:r>
    </w:p>
    <w:p w14:paraId="616F7FCB" w14:textId="78D72F1E" w:rsidR="00CA6336" w:rsidRDefault="00CA6336" w:rsidP="00CA6336">
      <w:pPr>
        <w:rPr>
          <w:rFonts w:ascii="Times New Roman" w:hAnsi="Times New Roman"/>
          <w:b/>
          <w:sz w:val="24"/>
          <w:szCs w:val="24"/>
        </w:rPr>
        <w:sectPr w:rsidR="00CA6336" w:rsidSect="00CA6336">
          <w:type w:val="continuous"/>
          <w:pgSz w:w="12240" w:h="15840"/>
          <w:pgMar w:top="1152" w:right="1008" w:bottom="1152" w:left="1008" w:header="720" w:footer="720" w:gutter="0"/>
          <w:cols w:num="3" w:sep="1" w:space="720"/>
          <w:docGrid w:linePitch="360"/>
        </w:sectPr>
      </w:pPr>
    </w:p>
    <w:p w14:paraId="3A5D3E25" w14:textId="6CA30C11" w:rsidR="00A13DC9" w:rsidRDefault="0029134A" w:rsidP="00A13DC9">
      <w:pPr>
        <w:jc w:val="center"/>
        <w:rPr>
          <w:rFonts w:ascii="Times New Roman" w:hAnsi="Times New Roman"/>
          <w:b/>
          <w:sz w:val="24"/>
          <w:szCs w:val="24"/>
        </w:rPr>
      </w:pPr>
      <w:r>
        <w:rPr>
          <w:rFonts w:ascii="Times New Roman" w:hAnsi="Times New Roman"/>
          <w:b/>
          <w:sz w:val="24"/>
          <w:szCs w:val="24"/>
        </w:rPr>
        <w:t>KAVITHA. G</w:t>
      </w:r>
      <w:r w:rsidR="00674660">
        <w:rPr>
          <w:rFonts w:ascii="Times New Roman" w:hAnsi="Times New Roman"/>
          <w:b/>
          <w:sz w:val="24"/>
          <w:szCs w:val="24"/>
        </w:rPr>
        <w:br/>
        <w:t xml:space="preserve">SRM IST </w:t>
      </w:r>
      <w:r w:rsidR="00A13DC9">
        <w:rPr>
          <w:rFonts w:ascii="Times New Roman" w:hAnsi="Times New Roman"/>
          <w:b/>
          <w:sz w:val="24"/>
          <w:szCs w:val="24"/>
        </w:rPr>
        <w:t>Trichy</w:t>
      </w:r>
      <w:r w:rsidR="00A13DC9">
        <w:rPr>
          <w:rFonts w:ascii="Times New Roman" w:hAnsi="Times New Roman"/>
          <w:b/>
          <w:sz w:val="24"/>
          <w:szCs w:val="24"/>
        </w:rPr>
        <w:br/>
        <w:t>Dept. of Cyber Security</w:t>
      </w:r>
    </w:p>
    <w:p w14:paraId="16AC073F" w14:textId="18230EF9" w:rsidR="00A13DC9" w:rsidRDefault="0029134A" w:rsidP="00A13DC9">
      <w:pPr>
        <w:jc w:val="center"/>
        <w:rPr>
          <w:rFonts w:ascii="Times New Roman" w:hAnsi="Times New Roman"/>
          <w:b/>
          <w:sz w:val="24"/>
          <w:szCs w:val="24"/>
        </w:rPr>
      </w:pPr>
      <w:r>
        <w:rPr>
          <w:rFonts w:ascii="Times New Roman" w:hAnsi="Times New Roman"/>
          <w:b/>
          <w:sz w:val="24"/>
          <w:szCs w:val="24"/>
        </w:rPr>
        <w:t>RA2411030050019</w:t>
      </w:r>
    </w:p>
    <w:p w14:paraId="1EAC3A31" w14:textId="4D80C477" w:rsidR="00D136C4" w:rsidRDefault="0029134A" w:rsidP="00A13DC9">
      <w:pPr>
        <w:jc w:val="center"/>
        <w:rPr>
          <w:rFonts w:ascii="Times New Roman" w:hAnsi="Times New Roman"/>
          <w:b/>
          <w:sz w:val="24"/>
          <w:szCs w:val="24"/>
        </w:rPr>
      </w:pPr>
      <w:hyperlink r:id="rId8" w:history="1">
        <w:r w:rsidRPr="004F5A9B">
          <w:rPr>
            <w:rStyle w:val="Hyperlink"/>
            <w:rFonts w:ascii="Times New Roman" w:hAnsi="Times New Roman"/>
            <w:b/>
            <w:sz w:val="24"/>
            <w:szCs w:val="24"/>
          </w:rPr>
          <w:t>kg8907@srmist.edu.in</w:t>
        </w:r>
      </w:hyperlink>
      <w:r w:rsidR="00A13DC9">
        <w:rPr>
          <w:rFonts w:ascii="Times New Roman" w:hAnsi="Times New Roman"/>
          <w:b/>
          <w:sz w:val="24"/>
          <w:szCs w:val="24"/>
        </w:rPr>
        <w:t xml:space="preserve"> </w:t>
      </w:r>
    </w:p>
    <w:p w14:paraId="496DA728" w14:textId="76F60589" w:rsidR="00A13DC9" w:rsidRDefault="0029134A" w:rsidP="00D136C4">
      <w:pPr>
        <w:jc w:val="center"/>
        <w:rPr>
          <w:rFonts w:ascii="Times New Roman" w:hAnsi="Times New Roman"/>
          <w:b/>
          <w:sz w:val="24"/>
          <w:szCs w:val="24"/>
        </w:rPr>
      </w:pPr>
      <w:r>
        <w:rPr>
          <w:rFonts w:ascii="Times New Roman" w:hAnsi="Times New Roman"/>
          <w:b/>
          <w:sz w:val="24"/>
          <w:szCs w:val="24"/>
        </w:rPr>
        <w:t>PAVITHRA SARAVANAN</w:t>
      </w:r>
      <w:r w:rsidR="00674660">
        <w:rPr>
          <w:rFonts w:ascii="Times New Roman" w:hAnsi="Times New Roman"/>
          <w:b/>
          <w:sz w:val="24"/>
          <w:szCs w:val="24"/>
        </w:rPr>
        <w:br/>
        <w:t>SRM IST Trichy</w:t>
      </w:r>
      <w:r w:rsidR="00674660">
        <w:rPr>
          <w:rFonts w:ascii="Times New Roman" w:hAnsi="Times New Roman"/>
          <w:b/>
          <w:sz w:val="24"/>
          <w:szCs w:val="24"/>
        </w:rPr>
        <w:br/>
        <w:t xml:space="preserve">Dept. of </w:t>
      </w:r>
      <w:r w:rsidR="00A13DC9">
        <w:rPr>
          <w:rFonts w:ascii="Times New Roman" w:hAnsi="Times New Roman"/>
          <w:b/>
          <w:sz w:val="24"/>
          <w:szCs w:val="24"/>
        </w:rPr>
        <w:t>Cyber Security</w:t>
      </w:r>
    </w:p>
    <w:p w14:paraId="6F0DD9E3" w14:textId="08E68F54" w:rsidR="00A13DC9" w:rsidRDefault="00A13DC9" w:rsidP="00D136C4">
      <w:pPr>
        <w:jc w:val="center"/>
        <w:rPr>
          <w:rFonts w:ascii="Times New Roman" w:hAnsi="Times New Roman"/>
          <w:b/>
          <w:sz w:val="24"/>
          <w:szCs w:val="24"/>
        </w:rPr>
      </w:pPr>
      <w:r>
        <w:rPr>
          <w:rFonts w:ascii="Times New Roman" w:hAnsi="Times New Roman"/>
          <w:b/>
          <w:sz w:val="24"/>
          <w:szCs w:val="24"/>
        </w:rPr>
        <w:t>RA24110300500</w:t>
      </w:r>
      <w:r w:rsidR="0029134A">
        <w:rPr>
          <w:rFonts w:ascii="Times New Roman" w:hAnsi="Times New Roman"/>
          <w:b/>
          <w:sz w:val="24"/>
          <w:szCs w:val="24"/>
        </w:rPr>
        <w:t>59</w:t>
      </w:r>
    </w:p>
    <w:p w14:paraId="1381560E" w14:textId="7A5F8CF5" w:rsidR="00CA6336" w:rsidRDefault="0029134A" w:rsidP="00D136C4">
      <w:pPr>
        <w:jc w:val="center"/>
        <w:rPr>
          <w:rFonts w:ascii="Times New Roman" w:hAnsi="Times New Roman"/>
          <w:b/>
          <w:sz w:val="24"/>
          <w:szCs w:val="24"/>
        </w:rPr>
      </w:pPr>
      <w:hyperlink r:id="rId9" w:history="1">
        <w:r w:rsidRPr="004F5A9B">
          <w:rPr>
            <w:rStyle w:val="Hyperlink"/>
            <w:rFonts w:ascii="Times New Roman" w:hAnsi="Times New Roman"/>
            <w:b/>
            <w:sz w:val="24"/>
            <w:szCs w:val="24"/>
          </w:rPr>
          <w:t>ps8037@srmist.edu.in</w:t>
        </w:r>
      </w:hyperlink>
      <w:r w:rsidR="00A13DC9">
        <w:rPr>
          <w:rFonts w:ascii="Times New Roman" w:hAnsi="Times New Roman"/>
          <w:b/>
          <w:sz w:val="24"/>
          <w:szCs w:val="24"/>
        </w:rPr>
        <w:t xml:space="preserve">            </w:t>
      </w:r>
      <w:r w:rsidR="000C598D">
        <w:rPr>
          <w:rFonts w:ascii="Times New Roman" w:hAnsi="Times New Roman"/>
          <w:b/>
          <w:sz w:val="24"/>
          <w:szCs w:val="24"/>
        </w:rPr>
        <w:br/>
      </w:r>
    </w:p>
    <w:p w14:paraId="0D36B624" w14:textId="541DC691" w:rsidR="00A13DC9" w:rsidRDefault="0029134A" w:rsidP="00674660">
      <w:pPr>
        <w:jc w:val="center"/>
        <w:rPr>
          <w:rFonts w:ascii="Times New Roman" w:hAnsi="Times New Roman"/>
          <w:b/>
          <w:sz w:val="24"/>
          <w:szCs w:val="24"/>
        </w:rPr>
      </w:pPr>
      <w:r>
        <w:rPr>
          <w:rFonts w:ascii="Times New Roman" w:hAnsi="Times New Roman"/>
          <w:b/>
          <w:sz w:val="24"/>
          <w:szCs w:val="24"/>
        </w:rPr>
        <w:t>ROSHINI.P</w:t>
      </w:r>
      <w:r w:rsidR="00CA6336">
        <w:rPr>
          <w:rFonts w:ascii="Times New Roman" w:hAnsi="Times New Roman"/>
          <w:b/>
          <w:sz w:val="24"/>
          <w:szCs w:val="24"/>
        </w:rPr>
        <w:br/>
        <w:t>SRM IST Trichy</w:t>
      </w:r>
      <w:r w:rsidR="00A13DC9">
        <w:rPr>
          <w:rFonts w:ascii="Times New Roman" w:hAnsi="Times New Roman"/>
          <w:b/>
          <w:sz w:val="24"/>
          <w:szCs w:val="24"/>
        </w:rPr>
        <w:br/>
        <w:t>Dept. of Cyber Security</w:t>
      </w:r>
    </w:p>
    <w:p w14:paraId="2B51021D" w14:textId="5B81393E" w:rsidR="00A13DC9" w:rsidRDefault="00A13DC9" w:rsidP="00674660">
      <w:pPr>
        <w:jc w:val="center"/>
        <w:rPr>
          <w:rFonts w:ascii="Times New Roman" w:hAnsi="Times New Roman"/>
          <w:b/>
          <w:sz w:val="24"/>
          <w:szCs w:val="24"/>
        </w:rPr>
      </w:pPr>
      <w:r>
        <w:rPr>
          <w:rFonts w:ascii="Times New Roman" w:hAnsi="Times New Roman"/>
          <w:b/>
          <w:sz w:val="24"/>
          <w:szCs w:val="24"/>
        </w:rPr>
        <w:t>RA241103005000</w:t>
      </w:r>
      <w:r w:rsidR="0029134A">
        <w:rPr>
          <w:rFonts w:ascii="Times New Roman" w:hAnsi="Times New Roman"/>
          <w:b/>
          <w:sz w:val="24"/>
          <w:szCs w:val="24"/>
        </w:rPr>
        <w:t>1</w:t>
      </w:r>
    </w:p>
    <w:p w14:paraId="515FC0AD" w14:textId="026F55CE" w:rsidR="00CA6336" w:rsidRPr="00831199" w:rsidRDefault="0029134A" w:rsidP="00674660">
      <w:pPr>
        <w:jc w:val="center"/>
        <w:rPr>
          <w:rFonts w:ascii="Times New Roman" w:hAnsi="Times New Roman"/>
          <w:b/>
          <w:sz w:val="24"/>
          <w:szCs w:val="24"/>
        </w:rPr>
        <w:sectPr w:rsidR="00CA6336" w:rsidRPr="00831199" w:rsidSect="00CA6336">
          <w:type w:val="continuous"/>
          <w:pgSz w:w="12240" w:h="15840"/>
          <w:pgMar w:top="1152" w:right="1008" w:bottom="1152" w:left="1008" w:header="720" w:footer="720" w:gutter="0"/>
          <w:cols w:num="3" w:space="720"/>
          <w:docGrid w:linePitch="360"/>
        </w:sectPr>
      </w:pPr>
      <w:hyperlink r:id="rId10" w:history="1">
        <w:r w:rsidRPr="004F5A9B">
          <w:rPr>
            <w:rStyle w:val="Hyperlink"/>
            <w:rFonts w:ascii="Times New Roman" w:hAnsi="Times New Roman"/>
            <w:b/>
            <w:sz w:val="24"/>
            <w:szCs w:val="24"/>
          </w:rPr>
          <w:t>rp2915@srmist.edu.in</w:t>
        </w:r>
      </w:hyperlink>
      <w:r w:rsidR="00A13DC9">
        <w:rPr>
          <w:rFonts w:ascii="Times New Roman" w:hAnsi="Times New Roman"/>
          <w:b/>
          <w:sz w:val="24"/>
          <w:szCs w:val="24"/>
        </w:rPr>
        <w:t xml:space="preserve"> </w:t>
      </w:r>
      <w:r w:rsidR="000C598D">
        <w:rPr>
          <w:rFonts w:ascii="Times New Roman" w:hAnsi="Times New Roman"/>
          <w:b/>
          <w:sz w:val="24"/>
          <w:szCs w:val="24"/>
        </w:rPr>
        <w:br/>
      </w:r>
      <w:r w:rsidR="00A13DC9">
        <w:rPr>
          <w:rFonts w:ascii="Times New Roman" w:hAnsi="Times New Roman"/>
          <w:b/>
          <w:sz w:val="24"/>
          <w:szCs w:val="24"/>
        </w:rPr>
        <w:t xml:space="preserve"> </w:t>
      </w:r>
    </w:p>
    <w:p w14:paraId="5ADB8489" w14:textId="77777777" w:rsidR="00CA6336" w:rsidRDefault="00CA6336" w:rsidP="000C598D">
      <w:pPr>
        <w:rPr>
          <w:rFonts w:ascii="Times New Roman" w:hAnsi="Times New Roman"/>
          <w:b/>
          <w:sz w:val="28"/>
        </w:rPr>
      </w:pPr>
    </w:p>
    <w:p w14:paraId="7EA995EB" w14:textId="77777777" w:rsidR="00CA6336" w:rsidRDefault="00CA6336" w:rsidP="00CA6336">
      <w:pPr>
        <w:rPr>
          <w:rFonts w:ascii="Times New Roman" w:hAnsi="Times New Roman"/>
          <w:b/>
          <w:sz w:val="28"/>
        </w:rPr>
      </w:pPr>
    </w:p>
    <w:p w14:paraId="29AD868D" w14:textId="77777777" w:rsidR="000C598D" w:rsidRDefault="000C598D" w:rsidP="00CA6336">
      <w:pPr>
        <w:rPr>
          <w:rFonts w:ascii="Times New Roman" w:hAnsi="Times New Roman"/>
          <w:b/>
          <w:sz w:val="24"/>
        </w:rPr>
        <w:sectPr w:rsidR="000C598D" w:rsidSect="00CA6336">
          <w:type w:val="continuous"/>
          <w:pgSz w:w="12240" w:h="15840"/>
          <w:pgMar w:top="1152" w:right="1008" w:bottom="1152" w:left="1008" w:header="720" w:footer="720" w:gutter="0"/>
          <w:cols w:sep="1" w:space="720"/>
          <w:docGrid w:linePitch="360"/>
        </w:sectPr>
      </w:pPr>
    </w:p>
    <w:p w14:paraId="6AA09D35" w14:textId="2E496BFF" w:rsidR="004B4893" w:rsidRDefault="004B4893" w:rsidP="004B4893">
      <w:pPr>
        <w:jc w:val="both"/>
        <w:rPr>
          <w:rFonts w:ascii="Times New Roman" w:hAnsi="Times New Roman"/>
          <w:b/>
          <w:sz w:val="24"/>
        </w:rPr>
      </w:pPr>
      <w:r w:rsidRPr="006A2151">
        <w:rPr>
          <w:rFonts w:ascii="Times New Roman" w:hAnsi="Times New Roman"/>
          <w:b/>
          <w:sz w:val="24"/>
        </w:rPr>
        <w:t>Abstract</w:t>
      </w:r>
      <w:r w:rsidR="006A2151">
        <w:rPr>
          <w:rFonts w:ascii="Times New Roman" w:hAnsi="Times New Roman"/>
          <w:b/>
          <w:sz w:val="24"/>
        </w:rPr>
        <w:t>:</w:t>
      </w:r>
    </w:p>
    <w:p w14:paraId="5A93D953" w14:textId="4FE86A01" w:rsidR="00207BE9" w:rsidRPr="00642B3F" w:rsidRDefault="005D4B08" w:rsidP="004B4893">
      <w:pPr>
        <w:jc w:val="both"/>
        <w:rPr>
          <w:rFonts w:ascii="Times New Roman" w:hAnsi="Times New Roman"/>
        </w:rPr>
      </w:pPr>
      <w:r w:rsidRPr="00642B3F">
        <w:rPr>
          <w:rFonts w:ascii="Times New Roman" w:hAnsi="Times New Roman"/>
        </w:rPr>
        <w:t>Managing traffic well is a big problem in cities today, where more cars on the road cause traffic jams and delays.  The goal of this project is to design and build a real-time embedded traffic controller that works by scheduling tasks based on priority.  The system has an embedded microcontroller that uses sensors to keep an eye on traffic density and change signal timings based on what is happening in real time.  Lanes with more cars or emergency vehicles get priority, which keeps traffic moving smoothly and cuts down on wait times.  The proposed system improves traffic management, makes roads more efficient, and uses less fuel by combining real-time processing with smart decision-making.  The design shows how embedded systems and priority-based algorithms can be used to make smart, adaptable, and energy-efficient traffic control systems.</w:t>
      </w:r>
    </w:p>
    <w:p w14:paraId="1C7E2AED" w14:textId="2F41929A" w:rsidR="00DC7D4F" w:rsidRPr="00642B3F" w:rsidRDefault="004B4893" w:rsidP="004B4893">
      <w:pPr>
        <w:jc w:val="both"/>
        <w:rPr>
          <w:b/>
          <w:bCs/>
          <w:sz w:val="24"/>
          <w:szCs w:val="24"/>
        </w:rPr>
      </w:pPr>
      <w:r w:rsidRPr="00642B3F">
        <w:rPr>
          <w:b/>
          <w:bCs/>
          <w:sz w:val="24"/>
          <w:szCs w:val="24"/>
        </w:rPr>
        <w:t>Keywords</w:t>
      </w:r>
    </w:p>
    <w:p w14:paraId="308544AD" w14:textId="77777777" w:rsidR="00D34ECA" w:rsidRPr="00642B3F" w:rsidRDefault="00D34ECA" w:rsidP="004B4893">
      <w:pPr>
        <w:jc w:val="both"/>
        <w:rPr>
          <w:rFonts w:ascii="Times New Roman" w:hAnsi="Times New Roman"/>
          <w:bCs/>
        </w:rPr>
      </w:pPr>
      <w:r w:rsidRPr="00642B3F">
        <w:rPr>
          <w:rFonts w:ascii="Times New Roman" w:hAnsi="Times New Roman"/>
          <w:bCs/>
        </w:rPr>
        <w:t>Real-time system, Embedded system, Traffic control, Priority scheduling, Microcontroller, Intelligent transportation, Sensor-based control, Adaptive traffic management, Smart city, Automation.</w:t>
      </w:r>
    </w:p>
    <w:p w14:paraId="52C4CE28" w14:textId="77777777" w:rsidR="000F177C" w:rsidRDefault="000F177C" w:rsidP="004B4893">
      <w:pPr>
        <w:jc w:val="both"/>
        <w:rPr>
          <w:rFonts w:ascii="Times New Roman" w:hAnsi="Times New Roman"/>
          <w:b/>
          <w:sz w:val="24"/>
        </w:rPr>
      </w:pPr>
      <w:r>
        <w:rPr>
          <w:rFonts w:ascii="Times New Roman" w:hAnsi="Times New Roman"/>
          <w:b/>
          <w:sz w:val="24"/>
        </w:rPr>
        <w:t xml:space="preserve">      </w:t>
      </w:r>
    </w:p>
    <w:p w14:paraId="0C674EF6" w14:textId="5D139194" w:rsidR="004B4893" w:rsidRDefault="004B4893" w:rsidP="004B4893">
      <w:pPr>
        <w:jc w:val="both"/>
        <w:rPr>
          <w:rFonts w:ascii="Times New Roman" w:hAnsi="Times New Roman"/>
          <w:b/>
          <w:sz w:val="24"/>
        </w:rPr>
      </w:pPr>
      <w:r>
        <w:rPr>
          <w:rFonts w:ascii="Times New Roman" w:hAnsi="Times New Roman"/>
          <w:b/>
          <w:sz w:val="24"/>
        </w:rPr>
        <w:t>1.</w:t>
      </w:r>
      <w:r w:rsidRPr="00BF323F">
        <w:rPr>
          <w:rFonts w:ascii="Times New Roman" w:hAnsi="Times New Roman"/>
          <w:b/>
          <w:sz w:val="24"/>
        </w:rPr>
        <w:t>Introduction</w:t>
      </w:r>
    </w:p>
    <w:p w14:paraId="27D650B3" w14:textId="77777777" w:rsidR="00D34ECA" w:rsidRPr="00D34ECA" w:rsidRDefault="00D34ECA" w:rsidP="00D34ECA">
      <w:pPr>
        <w:jc w:val="both"/>
        <w:rPr>
          <w:rFonts w:ascii="Times New Roman" w:hAnsi="Times New Roman"/>
          <w:bCs/>
        </w:rPr>
      </w:pPr>
      <w:r w:rsidRPr="00D34ECA">
        <w:rPr>
          <w:rFonts w:ascii="Times New Roman" w:hAnsi="Times New Roman"/>
          <w:bCs/>
        </w:rPr>
        <w:t>In contemporary cities, efficient traffic management has emerged as a key concern due to the fast pace of urbanization and the ongoing rise in the number of vehicles.  Traditional traffic control systems frequently result in congestion, fuel waste, and longer travel times because they are unable to adjust to changing traffic conditions and operate on set time intervals.  Real-time embedded traffic controllers have become a clever way to get around these problems.</w:t>
      </w:r>
    </w:p>
    <w:p w14:paraId="373021F2" w14:textId="03A8632A" w:rsidR="00DC7D4F" w:rsidRPr="00D34ECA" w:rsidRDefault="00D34ECA" w:rsidP="00D34ECA">
      <w:pPr>
        <w:jc w:val="both"/>
        <w:rPr>
          <w:rFonts w:ascii="Times New Roman" w:hAnsi="Times New Roman"/>
          <w:bCs/>
        </w:rPr>
      </w:pPr>
      <w:r w:rsidRPr="00D34ECA">
        <w:rPr>
          <w:rFonts w:ascii="Times New Roman" w:hAnsi="Times New Roman"/>
          <w:bCs/>
        </w:rPr>
        <w:t>Using real-time sensor data, this project's priority-based embedded traffic control system effectively manages traffic flow.  The system gives priority to lanes with heavy traffic or emergency vehicles by dynamically adjusting signal timings based on the vehicle density at each intersection.</w:t>
      </w:r>
    </w:p>
    <w:p w14:paraId="2EBC8FA1" w14:textId="77777777" w:rsidR="006A2151" w:rsidRPr="006A2151" w:rsidRDefault="006A2151" w:rsidP="00964801">
      <w:pPr>
        <w:jc w:val="both"/>
        <w:rPr>
          <w:rFonts w:ascii="Times New Roman" w:hAnsi="Times New Roman"/>
          <w:b/>
        </w:rPr>
      </w:pPr>
    </w:p>
    <w:p w14:paraId="3FCFDC57" w14:textId="731B39BA" w:rsidR="004B4893" w:rsidRPr="00642B3F" w:rsidRDefault="004B4893" w:rsidP="00964801">
      <w:pPr>
        <w:jc w:val="both"/>
        <w:rPr>
          <w:rFonts w:ascii="Times New Roman" w:hAnsi="Times New Roman"/>
          <w:b/>
          <w:sz w:val="24"/>
          <w:szCs w:val="24"/>
        </w:rPr>
      </w:pPr>
      <w:r w:rsidRPr="00642B3F">
        <w:rPr>
          <w:rFonts w:ascii="Times New Roman" w:hAnsi="Times New Roman"/>
          <w:b/>
          <w:sz w:val="24"/>
          <w:szCs w:val="24"/>
        </w:rPr>
        <w:t>2.</w:t>
      </w:r>
      <w:r w:rsidR="003667CF" w:rsidRPr="00642B3F">
        <w:rPr>
          <w:rFonts w:ascii="Times New Roman" w:hAnsi="Times New Roman"/>
          <w:b/>
          <w:sz w:val="24"/>
          <w:szCs w:val="24"/>
        </w:rPr>
        <w:t xml:space="preserve"> </w:t>
      </w:r>
      <w:r w:rsidRPr="00642B3F">
        <w:rPr>
          <w:rFonts w:ascii="Times New Roman" w:hAnsi="Times New Roman"/>
          <w:b/>
          <w:sz w:val="24"/>
          <w:szCs w:val="24"/>
        </w:rPr>
        <w:t>Related Work</w:t>
      </w:r>
    </w:p>
    <w:p w14:paraId="6EBB4CD0" w14:textId="4D766F0F" w:rsidR="00D34ECA" w:rsidRDefault="00D34ECA" w:rsidP="00D136C4">
      <w:pPr>
        <w:spacing w:line="360" w:lineRule="auto"/>
        <w:jc w:val="both"/>
        <w:rPr>
          <w:rFonts w:ascii="Times New Roman" w:hAnsi="Times New Roman"/>
          <w:sz w:val="24"/>
        </w:rPr>
      </w:pPr>
      <w:r w:rsidRPr="00D34ECA">
        <w:rPr>
          <w:rFonts w:ascii="Times New Roman" w:hAnsi="Times New Roman"/>
          <w:sz w:val="24"/>
        </w:rPr>
        <w:t xml:space="preserve">Several researchers and developers have proposed intelligent traffic control systems to overcome the limitations of conventional fixed-time signal systems. Traditional traffic lights operate on pre-set timers, which do not adapt to varying traffic </w:t>
      </w:r>
      <w:r w:rsidRPr="00D34ECA">
        <w:rPr>
          <w:rFonts w:ascii="Times New Roman" w:hAnsi="Times New Roman"/>
          <w:sz w:val="24"/>
        </w:rPr>
        <w:lastRenderedPageBreak/>
        <w:t>conditions, resulting in congestion and inefficient road usage. To address this, recent studies have explored the use of embedded systems, sensor networks, and real-time algorithms to enhance traffic signal efficiency. Some works have utilized infrared or ultrasonic sensors to detect vehicle density and adjust signal timing dynamically. Others have implemented microcontroller-based systems (such as Arduino or Raspberry Pi) integrated with traffic sensors to create cost-effective and adaptive control mechanisms. Research has also shown that priority scheduling algorithms can be applied to manage emergency vehicles and heavily loaded lanes, improving</w:t>
      </w:r>
      <w:r>
        <w:rPr>
          <w:rFonts w:ascii="Times New Roman" w:hAnsi="Times New Roman"/>
          <w:sz w:val="24"/>
        </w:rPr>
        <w:t xml:space="preserve"> </w:t>
      </w:r>
      <w:r w:rsidRPr="00D34ECA">
        <w:rPr>
          <w:rFonts w:ascii="Times New Roman" w:hAnsi="Times New Roman"/>
          <w:sz w:val="24"/>
        </w:rPr>
        <w:t>making traffic flow better and cutting down on wait times.</w:t>
      </w:r>
    </w:p>
    <w:p w14:paraId="4322A30F" w14:textId="438003F1" w:rsidR="00D34ECA" w:rsidRPr="00D34ECA" w:rsidRDefault="00D34ECA" w:rsidP="00D136C4">
      <w:pPr>
        <w:spacing w:line="360" w:lineRule="auto"/>
        <w:jc w:val="both"/>
        <w:rPr>
          <w:rFonts w:ascii="Times New Roman" w:hAnsi="Times New Roman"/>
        </w:rPr>
      </w:pPr>
      <w:r w:rsidRPr="00D34ECA">
        <w:rPr>
          <w:rFonts w:ascii="Times New Roman" w:hAnsi="Times New Roman"/>
        </w:rPr>
        <w:t>Also, traffic management systems based on machine learning and the Internet of Things (IoT) have been suggested to figure out traffic patterns and make smart choices.  But these systems usually need a lot of computing power and a complicated network.  The suggested system is based on a real-time embedded solution that uses priority scheduling. This makes it easier, faster, and more useful for use in real life at city intersections.</w:t>
      </w:r>
    </w:p>
    <w:p w14:paraId="4A6380E2" w14:textId="4B6D551F" w:rsidR="00D136C4" w:rsidRPr="00642B3F" w:rsidRDefault="000F177C" w:rsidP="00D136C4">
      <w:pPr>
        <w:spacing w:line="360" w:lineRule="auto"/>
        <w:jc w:val="both"/>
        <w:rPr>
          <w:rFonts w:ascii="Times New Roman" w:hAnsi="Times New Roman"/>
          <w:b/>
          <w:sz w:val="24"/>
          <w:szCs w:val="24"/>
        </w:rPr>
      </w:pPr>
      <w:r>
        <w:rPr>
          <w:rFonts w:ascii="Times New Roman" w:hAnsi="Times New Roman"/>
          <w:b/>
          <w:sz w:val="24"/>
          <w:szCs w:val="24"/>
        </w:rPr>
        <w:t xml:space="preserve">3. </w:t>
      </w:r>
      <w:r w:rsidR="00D136C4" w:rsidRPr="00642B3F">
        <w:rPr>
          <w:rFonts w:ascii="Times New Roman" w:hAnsi="Times New Roman"/>
          <w:b/>
          <w:sz w:val="24"/>
          <w:szCs w:val="24"/>
        </w:rPr>
        <w:t xml:space="preserve">Synthesis and </w:t>
      </w:r>
      <w:proofErr w:type="gramStart"/>
      <w:r w:rsidR="00D136C4" w:rsidRPr="00642B3F">
        <w:rPr>
          <w:rFonts w:ascii="Times New Roman" w:hAnsi="Times New Roman"/>
          <w:b/>
          <w:sz w:val="24"/>
          <w:szCs w:val="24"/>
        </w:rPr>
        <w:t>Relevanc</w:t>
      </w:r>
      <w:r>
        <w:rPr>
          <w:rFonts w:ascii="Times New Roman" w:hAnsi="Times New Roman"/>
          <w:b/>
          <w:sz w:val="24"/>
          <w:szCs w:val="24"/>
        </w:rPr>
        <w:t xml:space="preserve">e </w:t>
      </w:r>
      <w:r w:rsidR="00D136C4" w:rsidRPr="00642B3F">
        <w:rPr>
          <w:rFonts w:ascii="Times New Roman" w:hAnsi="Times New Roman"/>
          <w:b/>
          <w:sz w:val="24"/>
          <w:szCs w:val="24"/>
        </w:rPr>
        <w:t xml:space="preserve"> :</w:t>
      </w:r>
      <w:proofErr w:type="gramEnd"/>
    </w:p>
    <w:p w14:paraId="038DA824" w14:textId="687733B8" w:rsidR="00D34ECA" w:rsidRPr="00D34ECA" w:rsidRDefault="00D34ECA" w:rsidP="00D34ECA">
      <w:pPr>
        <w:jc w:val="both"/>
        <w:rPr>
          <w:rFonts w:ascii="Times New Roman" w:hAnsi="Times New Roman"/>
        </w:rPr>
      </w:pPr>
      <w:r w:rsidRPr="00D34ECA">
        <w:rPr>
          <w:rFonts w:ascii="Times New Roman" w:hAnsi="Times New Roman"/>
        </w:rPr>
        <w:t xml:space="preserve">In order to create an intelligent traffic control system that dynamically adjusts to road conditions, this project combines the fundamental ideas of real-time processing, priority-based scheduling algorithms, and embedded system design.   The system uses a variety of components, such as sensors, microcontrollers, and signaling units, to efficiently detect and manage traffic.   The embedded controller continuously counts </w:t>
      </w:r>
      <w:r w:rsidRPr="00D34ECA">
        <w:rPr>
          <w:rFonts w:ascii="Times New Roman" w:hAnsi="Times New Roman"/>
        </w:rPr>
        <w:t>the number of cars on each road segment and adjusts signal timing based on priority.   This ensures that priority is given to emergency vehicles or lanes with higher traffic density.   The project demonstrates how real-time embedded solutions can enhance system responsiveness and road efficiency while effectively addressing real-world urban traffic problems by integrating these technologies.</w:t>
      </w:r>
    </w:p>
    <w:p w14:paraId="6C6EC37B" w14:textId="4AD66E4F" w:rsidR="006511DA" w:rsidRDefault="00D34ECA" w:rsidP="00D34ECA">
      <w:pPr>
        <w:jc w:val="both"/>
        <w:rPr>
          <w:rFonts w:ascii="Times New Roman" w:hAnsi="Times New Roman"/>
        </w:rPr>
      </w:pPr>
      <w:r w:rsidRPr="00D34ECA">
        <w:rPr>
          <w:rFonts w:ascii="Times New Roman" w:hAnsi="Times New Roman"/>
        </w:rPr>
        <w:t>The urban issues of today are at the heart of this project's significance.  Cities suffer from extreme traffic jams, delays, and pollution as a result of the fast rise in the number of vehicles and the inadequate road infrastructure.  Conventional fixed-time traffic signal systems are unable to adjust to changes in traffic in real time.  This gap is filled by the suggested real-time embedded traffic controller, which provides a clever, economical, and energy-efficient substitute that can be used in both urban and small towns.  Better emergency response is also guaranteed by its use of priority-based control.  Because of this, the system is extremely pertinent to the development of smart cities, intelligent transportation systems (ITS), and sustainable urban growth.</w:t>
      </w:r>
    </w:p>
    <w:p w14:paraId="2D0B9A43" w14:textId="77777777" w:rsidR="006511DA" w:rsidRDefault="00207BE9" w:rsidP="006511DA">
      <w:pPr>
        <w:jc w:val="both"/>
        <w:rPr>
          <w:rFonts w:ascii="Times New Roman" w:hAnsi="Times New Roman"/>
          <w:b/>
          <w:sz w:val="24"/>
        </w:rPr>
      </w:pPr>
      <w:r w:rsidRPr="00207BE9">
        <w:rPr>
          <w:rFonts w:ascii="Times New Roman" w:hAnsi="Times New Roman"/>
          <w:b/>
          <w:sz w:val="24"/>
        </w:rPr>
        <w:t>3.1 System Objectives</w:t>
      </w:r>
    </w:p>
    <w:p w14:paraId="63A3424F" w14:textId="509CDE5E" w:rsidR="006511DA" w:rsidRPr="006511DA" w:rsidRDefault="006511DA" w:rsidP="006511DA">
      <w:pPr>
        <w:jc w:val="both"/>
        <w:rPr>
          <w:rFonts w:ascii="Times New Roman" w:hAnsi="Times New Roman"/>
          <w:b/>
          <w:sz w:val="24"/>
        </w:rPr>
      </w:pPr>
      <w:r w:rsidRPr="006511DA">
        <w:rPr>
          <w:rFonts w:ascii="Times New Roman" w:hAnsi="Times New Roman"/>
          <w:bCs/>
        </w:rPr>
        <w:t>Goals of the System</w:t>
      </w:r>
    </w:p>
    <w:p w14:paraId="3F90E38D" w14:textId="77777777" w:rsidR="006511DA" w:rsidRDefault="006511DA" w:rsidP="006511DA">
      <w:pPr>
        <w:jc w:val="both"/>
        <w:rPr>
          <w:rFonts w:ascii="Times New Roman" w:hAnsi="Times New Roman"/>
          <w:bCs/>
        </w:rPr>
      </w:pPr>
      <w:r w:rsidRPr="006511DA">
        <w:rPr>
          <w:rFonts w:ascii="Times New Roman" w:hAnsi="Times New Roman"/>
          <w:bCs/>
        </w:rPr>
        <w:t>The main goal of this project is to design and build a real-time embedded traffic controller that efficiently manages traffic flow by giving different lanes priority-based control based on how traffic is moving at the time.  The goal of the system is to use automation and smart decision-making to cut down on traffic jams, make better use of the roads, and make traffic flow more smoothly overall.</w:t>
      </w:r>
    </w:p>
    <w:p w14:paraId="7AE7611F" w14:textId="592A1C6A" w:rsidR="006511DA" w:rsidRPr="006511DA" w:rsidRDefault="006511DA" w:rsidP="006511DA">
      <w:pPr>
        <w:jc w:val="both"/>
        <w:rPr>
          <w:rFonts w:ascii="Times New Roman" w:hAnsi="Times New Roman"/>
          <w:b/>
        </w:rPr>
      </w:pPr>
      <w:r w:rsidRPr="006511DA">
        <w:rPr>
          <w:rFonts w:ascii="Times New Roman" w:hAnsi="Times New Roman"/>
          <w:bCs/>
        </w:rPr>
        <w:t xml:space="preserve"> </w:t>
      </w:r>
      <w:r w:rsidRPr="006511DA">
        <w:rPr>
          <w:rFonts w:ascii="Times New Roman" w:hAnsi="Times New Roman"/>
          <w:b/>
        </w:rPr>
        <w:t>Main Goals</w:t>
      </w:r>
    </w:p>
    <w:p w14:paraId="0D11B164" w14:textId="77777777" w:rsidR="006511DA" w:rsidRDefault="006511DA" w:rsidP="006511DA">
      <w:pPr>
        <w:jc w:val="both"/>
        <w:rPr>
          <w:rFonts w:ascii="Times New Roman" w:hAnsi="Times New Roman"/>
          <w:bCs/>
        </w:rPr>
      </w:pPr>
      <w:r w:rsidRPr="006511DA">
        <w:rPr>
          <w:rFonts w:ascii="Times New Roman" w:hAnsi="Times New Roman"/>
          <w:bCs/>
        </w:rPr>
        <w:t>To make a real-time embedded system that controls traffic</w:t>
      </w:r>
    </w:p>
    <w:p w14:paraId="05E0DC4A" w14:textId="3A87F6BE" w:rsidR="006511DA" w:rsidRPr="006511DA" w:rsidRDefault="006511DA" w:rsidP="006511DA">
      <w:pPr>
        <w:jc w:val="both"/>
        <w:rPr>
          <w:rFonts w:ascii="Times New Roman" w:hAnsi="Times New Roman"/>
          <w:bCs/>
        </w:rPr>
      </w:pPr>
      <w:r w:rsidRPr="006511DA">
        <w:rPr>
          <w:rFonts w:ascii="Times New Roman" w:hAnsi="Times New Roman"/>
          <w:bCs/>
        </w:rPr>
        <w:t>Make a system that uses a microcontroller to keep an eye on traffic all the time and change the traffic lights based on sensor data in real time.</w:t>
      </w:r>
    </w:p>
    <w:p w14:paraId="42A3B1D1" w14:textId="77777777" w:rsidR="006511DA" w:rsidRDefault="006511DA" w:rsidP="006511DA">
      <w:pPr>
        <w:jc w:val="both"/>
        <w:rPr>
          <w:rFonts w:ascii="Times New Roman" w:hAnsi="Times New Roman"/>
          <w:bCs/>
        </w:rPr>
      </w:pPr>
      <w:r w:rsidRPr="006511DA">
        <w:rPr>
          <w:rFonts w:ascii="Times New Roman" w:hAnsi="Times New Roman"/>
          <w:bCs/>
        </w:rPr>
        <w:t>To set up priority scheduling for better signal control</w:t>
      </w:r>
    </w:p>
    <w:p w14:paraId="7C8D8441" w14:textId="5A7481C8" w:rsidR="006511DA" w:rsidRPr="006511DA" w:rsidRDefault="006511DA" w:rsidP="006511DA">
      <w:pPr>
        <w:jc w:val="both"/>
        <w:rPr>
          <w:rFonts w:ascii="Times New Roman" w:hAnsi="Times New Roman"/>
          <w:bCs/>
        </w:rPr>
      </w:pPr>
      <w:r w:rsidRPr="006511DA">
        <w:rPr>
          <w:rFonts w:ascii="Times New Roman" w:hAnsi="Times New Roman"/>
          <w:bCs/>
        </w:rPr>
        <w:lastRenderedPageBreak/>
        <w:t>Use an algorithm that gives lanes with more vehicles or emergency vehicles like ambulances and fire trucks a higher priority.</w:t>
      </w:r>
    </w:p>
    <w:p w14:paraId="10E5B517" w14:textId="1CE988CD" w:rsidR="006511DA" w:rsidRPr="006511DA" w:rsidRDefault="006511DA" w:rsidP="006511DA">
      <w:pPr>
        <w:jc w:val="both"/>
        <w:rPr>
          <w:rFonts w:ascii="Times New Roman" w:hAnsi="Times New Roman"/>
          <w:bCs/>
        </w:rPr>
      </w:pPr>
      <w:r w:rsidRPr="006511DA">
        <w:rPr>
          <w:rFonts w:ascii="Times New Roman" w:hAnsi="Times New Roman"/>
          <w:bCs/>
        </w:rPr>
        <w:t>To cut down on traffic jams and wait times</w:t>
      </w:r>
    </w:p>
    <w:p w14:paraId="5760FB6F" w14:textId="77777777" w:rsidR="006511DA" w:rsidRPr="006511DA" w:rsidRDefault="006511DA" w:rsidP="006511DA">
      <w:pPr>
        <w:jc w:val="both"/>
        <w:rPr>
          <w:rFonts w:ascii="Times New Roman" w:hAnsi="Times New Roman"/>
          <w:bCs/>
        </w:rPr>
      </w:pPr>
      <w:r w:rsidRPr="006511DA">
        <w:rPr>
          <w:rFonts w:ascii="Times New Roman" w:hAnsi="Times New Roman"/>
          <w:bCs/>
        </w:rPr>
        <w:t xml:space="preserve"> Make the signal switching process better so that cars spend less time waiting, which will keep traffic moving smoothly and steadily at intersections.</w:t>
      </w:r>
    </w:p>
    <w:p w14:paraId="52E3CB0B" w14:textId="4631ED33" w:rsidR="006511DA" w:rsidRPr="006511DA" w:rsidRDefault="006511DA" w:rsidP="006511DA">
      <w:pPr>
        <w:jc w:val="both"/>
        <w:rPr>
          <w:rFonts w:ascii="Times New Roman" w:hAnsi="Times New Roman"/>
          <w:bCs/>
        </w:rPr>
      </w:pPr>
      <w:r w:rsidRPr="006511DA">
        <w:rPr>
          <w:rFonts w:ascii="Times New Roman" w:hAnsi="Times New Roman"/>
          <w:bCs/>
        </w:rPr>
        <w:t>To make safety and dealing with emergencies better</w:t>
      </w:r>
    </w:p>
    <w:p w14:paraId="07F14D86" w14:textId="77777777" w:rsidR="006511DA" w:rsidRPr="006511DA" w:rsidRDefault="006511DA" w:rsidP="006511DA">
      <w:pPr>
        <w:jc w:val="both"/>
        <w:rPr>
          <w:rFonts w:ascii="Times New Roman" w:hAnsi="Times New Roman"/>
          <w:bCs/>
        </w:rPr>
      </w:pPr>
      <w:r w:rsidRPr="006511DA">
        <w:rPr>
          <w:rFonts w:ascii="Times New Roman" w:hAnsi="Times New Roman"/>
          <w:bCs/>
        </w:rPr>
        <w:t xml:space="preserve"> Give emergency vehicles immediate green lights so they can get through quickly and safely without any help from people.</w:t>
      </w:r>
    </w:p>
    <w:p w14:paraId="2B35F378" w14:textId="0465975F" w:rsidR="006511DA" w:rsidRPr="006511DA" w:rsidRDefault="006511DA" w:rsidP="006511DA">
      <w:pPr>
        <w:jc w:val="both"/>
        <w:rPr>
          <w:rFonts w:ascii="Times New Roman" w:hAnsi="Times New Roman"/>
          <w:bCs/>
        </w:rPr>
      </w:pPr>
      <w:r w:rsidRPr="006511DA">
        <w:rPr>
          <w:rFonts w:ascii="Times New Roman" w:hAnsi="Times New Roman"/>
          <w:bCs/>
        </w:rPr>
        <w:t>To make sure it works well and is cost-effective</w:t>
      </w:r>
    </w:p>
    <w:p w14:paraId="4FCA0D85" w14:textId="77777777" w:rsidR="006511DA" w:rsidRPr="006511DA" w:rsidRDefault="006511DA" w:rsidP="006511DA">
      <w:pPr>
        <w:jc w:val="both"/>
        <w:rPr>
          <w:rFonts w:ascii="Times New Roman" w:hAnsi="Times New Roman"/>
          <w:bCs/>
        </w:rPr>
      </w:pPr>
      <w:r w:rsidRPr="006511DA">
        <w:rPr>
          <w:rFonts w:ascii="Times New Roman" w:hAnsi="Times New Roman"/>
          <w:bCs/>
        </w:rPr>
        <w:t xml:space="preserve"> Use cheap embedded hardware like Arduino, sensors, and LEDs so that the system can be easily set up in different cities and expanded to more junctions.</w:t>
      </w:r>
    </w:p>
    <w:p w14:paraId="5B9782C8" w14:textId="01EBB472" w:rsidR="006511DA" w:rsidRPr="006511DA" w:rsidRDefault="006511DA" w:rsidP="006511DA">
      <w:pPr>
        <w:jc w:val="both"/>
        <w:rPr>
          <w:rFonts w:ascii="Times New Roman" w:hAnsi="Times New Roman"/>
          <w:b/>
        </w:rPr>
      </w:pPr>
      <w:r w:rsidRPr="006511DA">
        <w:rPr>
          <w:rFonts w:ascii="Times New Roman" w:hAnsi="Times New Roman"/>
          <w:bCs/>
        </w:rPr>
        <w:t xml:space="preserve"> </w:t>
      </w:r>
      <w:r w:rsidRPr="006511DA">
        <w:rPr>
          <w:rFonts w:ascii="Times New Roman" w:hAnsi="Times New Roman"/>
          <w:b/>
        </w:rPr>
        <w:t>Other Goals</w:t>
      </w:r>
    </w:p>
    <w:p w14:paraId="1C1EC3E4" w14:textId="4A761F1A" w:rsidR="006511DA" w:rsidRPr="006511DA" w:rsidRDefault="006511DA" w:rsidP="006511DA">
      <w:pPr>
        <w:jc w:val="both"/>
        <w:rPr>
          <w:rFonts w:ascii="Times New Roman" w:hAnsi="Times New Roman"/>
          <w:bCs/>
        </w:rPr>
      </w:pPr>
      <w:r w:rsidRPr="006511DA">
        <w:rPr>
          <w:rFonts w:ascii="Times New Roman" w:hAnsi="Times New Roman"/>
          <w:bCs/>
        </w:rPr>
        <w:t>To cut down on pollution and make fuel more efficient</w:t>
      </w:r>
    </w:p>
    <w:p w14:paraId="634DC962" w14:textId="77777777" w:rsidR="006511DA" w:rsidRPr="006511DA" w:rsidRDefault="006511DA" w:rsidP="006511DA">
      <w:pPr>
        <w:jc w:val="both"/>
        <w:rPr>
          <w:rFonts w:ascii="Times New Roman" w:hAnsi="Times New Roman"/>
          <w:bCs/>
        </w:rPr>
      </w:pPr>
      <w:r w:rsidRPr="006511DA">
        <w:rPr>
          <w:rFonts w:ascii="Times New Roman" w:hAnsi="Times New Roman"/>
          <w:bCs/>
        </w:rPr>
        <w:t xml:space="preserve"> The system's goal is to cut down on unnecessary fuel use and emissions by cutting down on the time cars spend waiting at traffic lights.</w:t>
      </w:r>
    </w:p>
    <w:p w14:paraId="699B57D0" w14:textId="3094104D" w:rsidR="006511DA" w:rsidRPr="006511DA" w:rsidRDefault="006511DA" w:rsidP="006511DA">
      <w:pPr>
        <w:jc w:val="both"/>
        <w:rPr>
          <w:rFonts w:ascii="Times New Roman" w:hAnsi="Times New Roman"/>
          <w:bCs/>
        </w:rPr>
      </w:pPr>
      <w:r w:rsidRPr="006511DA">
        <w:rPr>
          <w:rFonts w:ascii="Times New Roman" w:hAnsi="Times New Roman"/>
          <w:bCs/>
        </w:rPr>
        <w:t>To give smart city apps a base to build on</w:t>
      </w:r>
    </w:p>
    <w:p w14:paraId="0784AC78" w14:textId="77777777" w:rsidR="006511DA" w:rsidRPr="006511DA" w:rsidRDefault="006511DA" w:rsidP="006511DA">
      <w:pPr>
        <w:jc w:val="both"/>
        <w:rPr>
          <w:rFonts w:ascii="Times New Roman" w:hAnsi="Times New Roman"/>
          <w:bCs/>
        </w:rPr>
      </w:pPr>
      <w:r w:rsidRPr="006511DA">
        <w:rPr>
          <w:rFonts w:ascii="Times New Roman" w:hAnsi="Times New Roman"/>
          <w:bCs/>
        </w:rPr>
        <w:t xml:space="preserve"> Set up a framework that can be used with IoT, cloud computing, or AI technologies to manage traffic intelligently on a large scale.</w:t>
      </w:r>
    </w:p>
    <w:p w14:paraId="31842125" w14:textId="3B421B03" w:rsidR="006511DA" w:rsidRPr="006511DA" w:rsidRDefault="006511DA" w:rsidP="006511DA">
      <w:pPr>
        <w:jc w:val="both"/>
        <w:rPr>
          <w:rFonts w:ascii="Times New Roman" w:hAnsi="Times New Roman"/>
          <w:bCs/>
        </w:rPr>
      </w:pPr>
      <w:r w:rsidRPr="006511DA">
        <w:rPr>
          <w:rFonts w:ascii="Times New Roman" w:hAnsi="Times New Roman"/>
          <w:bCs/>
        </w:rPr>
        <w:t>To make it possible for adaptive and independent operation</w:t>
      </w:r>
    </w:p>
    <w:p w14:paraId="34F84642" w14:textId="77777777" w:rsidR="006511DA" w:rsidRPr="006511DA" w:rsidRDefault="006511DA" w:rsidP="006511DA">
      <w:pPr>
        <w:jc w:val="both"/>
        <w:rPr>
          <w:rFonts w:ascii="Times New Roman" w:hAnsi="Times New Roman"/>
          <w:bCs/>
        </w:rPr>
      </w:pPr>
      <w:r w:rsidRPr="006511DA">
        <w:rPr>
          <w:rFonts w:ascii="Times New Roman" w:hAnsi="Times New Roman"/>
          <w:bCs/>
        </w:rPr>
        <w:t xml:space="preserve"> Make sure the system works on its own, changing signal timings based on real-time data and changing road conditions.</w:t>
      </w:r>
    </w:p>
    <w:p w14:paraId="6E422C4B" w14:textId="72130F0A" w:rsidR="006511DA" w:rsidRPr="006511DA" w:rsidRDefault="006511DA" w:rsidP="006511DA">
      <w:pPr>
        <w:jc w:val="both"/>
        <w:rPr>
          <w:rFonts w:ascii="Times New Roman" w:hAnsi="Times New Roman"/>
          <w:bCs/>
        </w:rPr>
      </w:pPr>
      <w:r w:rsidRPr="006511DA">
        <w:rPr>
          <w:rFonts w:ascii="Times New Roman" w:hAnsi="Times New Roman"/>
          <w:bCs/>
        </w:rPr>
        <w:t>To make the system more reliable and work better in real time</w:t>
      </w:r>
    </w:p>
    <w:p w14:paraId="1F0BD278" w14:textId="77777777" w:rsidR="006511DA" w:rsidRDefault="006511DA" w:rsidP="006511DA">
      <w:pPr>
        <w:jc w:val="both"/>
        <w:rPr>
          <w:rFonts w:ascii="Times New Roman" w:hAnsi="Times New Roman"/>
          <w:bCs/>
        </w:rPr>
      </w:pPr>
      <w:r w:rsidRPr="006511DA">
        <w:rPr>
          <w:rFonts w:ascii="Times New Roman" w:hAnsi="Times New Roman"/>
          <w:bCs/>
        </w:rPr>
        <w:t xml:space="preserve"> Make sure that all tasks, such as collecting and processing data and controlling signals, are done within strict real-time limits to ensure accuracy and safety.</w:t>
      </w:r>
    </w:p>
    <w:p w14:paraId="07193636" w14:textId="4CACDFA0" w:rsidR="009F6A76" w:rsidRDefault="00A9625F" w:rsidP="006511DA">
      <w:pPr>
        <w:jc w:val="both"/>
        <w:rPr>
          <w:rFonts w:ascii="Times New Roman" w:hAnsi="Times New Roman"/>
          <w:b/>
          <w:sz w:val="24"/>
          <w:szCs w:val="24"/>
        </w:rPr>
      </w:pPr>
      <w:r w:rsidRPr="00A9625F">
        <w:rPr>
          <w:rFonts w:ascii="Times New Roman" w:hAnsi="Times New Roman"/>
          <w:b/>
          <w:sz w:val="24"/>
          <w:szCs w:val="24"/>
        </w:rPr>
        <w:t>3</w:t>
      </w:r>
      <w:r w:rsidR="00A81129">
        <w:rPr>
          <w:rFonts w:ascii="Times New Roman" w:hAnsi="Times New Roman"/>
          <w:b/>
          <w:sz w:val="24"/>
          <w:szCs w:val="24"/>
        </w:rPr>
        <w:t>.2 S</w:t>
      </w:r>
      <w:r w:rsidRPr="00A9625F">
        <w:rPr>
          <w:rFonts w:ascii="Times New Roman" w:hAnsi="Times New Roman"/>
          <w:b/>
          <w:sz w:val="24"/>
          <w:szCs w:val="24"/>
        </w:rPr>
        <w:t>ystem architecture</w:t>
      </w:r>
    </w:p>
    <w:p w14:paraId="499571E5" w14:textId="77777777" w:rsidR="0042603A" w:rsidRPr="0029134A" w:rsidRDefault="0042603A" w:rsidP="0042603A">
      <w:pPr>
        <w:jc w:val="both"/>
        <w:rPr>
          <w:rFonts w:ascii="Times New Roman" w:hAnsi="Times New Roman"/>
          <w:bCs/>
        </w:rPr>
      </w:pPr>
      <w:r w:rsidRPr="0029134A">
        <w:rPr>
          <w:rFonts w:ascii="Times New Roman" w:hAnsi="Times New Roman"/>
          <w:bCs/>
        </w:rPr>
        <w:t>Structure of the System</w:t>
      </w:r>
    </w:p>
    <w:p w14:paraId="0433BD8D" w14:textId="4FFB8D95" w:rsidR="0029134A" w:rsidRPr="0029134A" w:rsidRDefault="0042603A" w:rsidP="0029134A">
      <w:pPr>
        <w:pStyle w:val="ListParagraph"/>
        <w:numPr>
          <w:ilvl w:val="0"/>
          <w:numId w:val="25"/>
        </w:numPr>
        <w:jc w:val="both"/>
        <w:rPr>
          <w:rFonts w:ascii="Times New Roman" w:hAnsi="Times New Roman"/>
          <w:bCs/>
        </w:rPr>
      </w:pPr>
      <w:r w:rsidRPr="0029134A">
        <w:rPr>
          <w:rFonts w:ascii="Times New Roman" w:hAnsi="Times New Roman"/>
          <w:bCs/>
        </w:rPr>
        <w:t>A general idea of what it is</w:t>
      </w:r>
    </w:p>
    <w:p w14:paraId="1911AE8B" w14:textId="7A4D57F1" w:rsidR="0042603A" w:rsidRPr="0029134A" w:rsidRDefault="0042603A" w:rsidP="0029134A">
      <w:pPr>
        <w:pStyle w:val="ListParagraph"/>
        <w:ind w:left="420"/>
        <w:jc w:val="both"/>
        <w:rPr>
          <w:rFonts w:ascii="Times New Roman" w:hAnsi="Times New Roman"/>
          <w:bCs/>
        </w:rPr>
      </w:pPr>
      <w:r w:rsidRPr="0029134A">
        <w:rPr>
          <w:rFonts w:ascii="Times New Roman" w:hAnsi="Times New Roman"/>
          <w:bCs/>
        </w:rPr>
        <w:t xml:space="preserve"> There are distributed intersection controllers (embedded units) in the system that read sensor data, run a real-time priority scheduler, and control traffic lights.  Controllers can connect to a central server for monitoring, logging, or coordinating city-wide activities if they want to.</w:t>
      </w:r>
    </w:p>
    <w:p w14:paraId="6400E352" w14:textId="3667AB9A" w:rsidR="0023712C" w:rsidRPr="0023712C" w:rsidRDefault="0042603A" w:rsidP="0023712C">
      <w:pPr>
        <w:jc w:val="both"/>
        <w:rPr>
          <w:bCs/>
          <w:lang w:val="en-IN"/>
        </w:rPr>
      </w:pPr>
      <w:r w:rsidRPr="0029134A">
        <w:rPr>
          <w:rFonts w:ascii="Times New Roman" w:hAnsi="Times New Roman"/>
          <w:bCs/>
        </w:rPr>
        <w:t xml:space="preserve"> </w:t>
      </w:r>
      <w:r w:rsidR="0023712C" w:rsidRPr="0023712C">
        <w:rPr>
          <w:bCs/>
          <w:noProof/>
          <w:lang w:val="en-IN"/>
        </w:rPr>
        <w:drawing>
          <wp:inline distT="0" distB="0" distL="0" distR="0" wp14:anchorId="37D0E57E" wp14:editId="262361B2">
            <wp:extent cx="3017520" cy="2497455"/>
            <wp:effectExtent l="0" t="0" r="0" b="0"/>
            <wp:docPr id="17233377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17520" cy="2497455"/>
                    </a:xfrm>
                    <a:prstGeom prst="rect">
                      <a:avLst/>
                    </a:prstGeom>
                    <a:noFill/>
                    <a:ln>
                      <a:noFill/>
                    </a:ln>
                  </pic:spPr>
                </pic:pic>
              </a:graphicData>
            </a:graphic>
          </wp:inline>
        </w:drawing>
      </w:r>
    </w:p>
    <w:p w14:paraId="1D5DE2D3" w14:textId="111DA4BF" w:rsidR="0042603A" w:rsidRPr="0029134A" w:rsidRDefault="0042603A" w:rsidP="0023712C">
      <w:pPr>
        <w:jc w:val="both"/>
        <w:rPr>
          <w:rFonts w:ascii="Times New Roman" w:hAnsi="Times New Roman"/>
          <w:bCs/>
        </w:rPr>
      </w:pPr>
    </w:p>
    <w:p w14:paraId="6773D5CB" w14:textId="64081FDD" w:rsidR="0042603A" w:rsidRPr="0029134A" w:rsidRDefault="0042603A" w:rsidP="0042603A">
      <w:pPr>
        <w:jc w:val="both"/>
        <w:rPr>
          <w:rFonts w:ascii="Times New Roman" w:hAnsi="Times New Roman"/>
          <w:bCs/>
        </w:rPr>
      </w:pPr>
      <w:r w:rsidRPr="0029134A">
        <w:rPr>
          <w:rFonts w:ascii="Times New Roman" w:hAnsi="Times New Roman"/>
          <w:bCs/>
        </w:rPr>
        <w:t>2.  Parts of the hardware (for each intersection)</w:t>
      </w:r>
    </w:p>
    <w:p w14:paraId="61DDBB57" w14:textId="77777777" w:rsidR="0042603A" w:rsidRPr="0029134A" w:rsidRDefault="0042603A" w:rsidP="0042603A">
      <w:pPr>
        <w:jc w:val="both"/>
        <w:rPr>
          <w:rFonts w:ascii="Times New Roman" w:hAnsi="Times New Roman"/>
          <w:bCs/>
        </w:rPr>
      </w:pPr>
    </w:p>
    <w:p w14:paraId="1268D658" w14:textId="77777777" w:rsidR="0042603A" w:rsidRPr="0029134A" w:rsidRDefault="0042603A" w:rsidP="0042603A">
      <w:pPr>
        <w:jc w:val="both"/>
        <w:rPr>
          <w:rFonts w:ascii="Times New Roman" w:hAnsi="Times New Roman"/>
          <w:bCs/>
        </w:rPr>
      </w:pPr>
      <w:r w:rsidRPr="0029134A">
        <w:rPr>
          <w:rFonts w:ascii="Times New Roman" w:hAnsi="Times New Roman"/>
          <w:bCs/>
        </w:rPr>
        <w:t xml:space="preserve"> Microcontroller or SoC: ARM Cortex-M (STM32), ESP32, Raspberry Pi (for more computing power), or Arduino (for simple prototypes).</w:t>
      </w:r>
    </w:p>
    <w:p w14:paraId="5AF3AA5C" w14:textId="77777777" w:rsidR="0042603A" w:rsidRPr="0029134A" w:rsidRDefault="0042603A" w:rsidP="0042603A">
      <w:pPr>
        <w:jc w:val="both"/>
        <w:rPr>
          <w:rFonts w:ascii="Times New Roman" w:hAnsi="Times New Roman"/>
          <w:bCs/>
        </w:rPr>
      </w:pPr>
    </w:p>
    <w:p w14:paraId="0E18B260" w14:textId="6325A3E1" w:rsidR="0042603A" w:rsidRPr="0029134A" w:rsidRDefault="0042603A" w:rsidP="0042603A">
      <w:pPr>
        <w:jc w:val="both"/>
        <w:rPr>
          <w:rFonts w:ascii="Times New Roman" w:hAnsi="Times New Roman"/>
          <w:bCs/>
        </w:rPr>
      </w:pPr>
      <w:r w:rsidRPr="0029134A">
        <w:rPr>
          <w:rFonts w:ascii="Times New Roman" w:hAnsi="Times New Roman"/>
          <w:bCs/>
        </w:rPr>
        <w:t xml:space="preserve"> Sensors:</w:t>
      </w:r>
    </w:p>
    <w:p w14:paraId="133417AF" w14:textId="360CD64A" w:rsidR="0042603A" w:rsidRPr="0029134A" w:rsidRDefault="0042603A" w:rsidP="0042603A">
      <w:pPr>
        <w:jc w:val="both"/>
        <w:rPr>
          <w:rFonts w:ascii="Times New Roman" w:hAnsi="Times New Roman"/>
          <w:bCs/>
        </w:rPr>
      </w:pPr>
      <w:r w:rsidRPr="0029134A">
        <w:rPr>
          <w:rFonts w:ascii="Times New Roman" w:hAnsi="Times New Roman"/>
          <w:bCs/>
        </w:rPr>
        <w:t xml:space="preserve"> Inductive loop sensors OR</w:t>
      </w:r>
    </w:p>
    <w:p w14:paraId="6FA9BEC2" w14:textId="2585AFC6" w:rsidR="0042603A" w:rsidRPr="0029134A" w:rsidRDefault="0042603A" w:rsidP="0042603A">
      <w:pPr>
        <w:jc w:val="both"/>
        <w:rPr>
          <w:rFonts w:ascii="Times New Roman" w:hAnsi="Times New Roman"/>
          <w:bCs/>
        </w:rPr>
      </w:pPr>
      <w:r w:rsidRPr="0029134A">
        <w:rPr>
          <w:rFonts w:ascii="Times New Roman" w:hAnsi="Times New Roman"/>
          <w:bCs/>
        </w:rPr>
        <w:t xml:space="preserve"> Ultrasonic or infrared sensors</w:t>
      </w:r>
    </w:p>
    <w:p w14:paraId="734C4F22" w14:textId="14B4FF12" w:rsidR="0042603A" w:rsidRPr="0029134A" w:rsidRDefault="0042603A" w:rsidP="0042603A">
      <w:pPr>
        <w:jc w:val="both"/>
        <w:rPr>
          <w:rFonts w:ascii="Times New Roman" w:hAnsi="Times New Roman"/>
          <w:bCs/>
        </w:rPr>
      </w:pPr>
      <w:r w:rsidRPr="0029134A">
        <w:rPr>
          <w:rFonts w:ascii="Times New Roman" w:hAnsi="Times New Roman"/>
          <w:bCs/>
        </w:rPr>
        <w:t xml:space="preserve"> Camera and image-processing module (if using Pi)</w:t>
      </w:r>
    </w:p>
    <w:p w14:paraId="6DA4825D" w14:textId="7EAA1B98" w:rsidR="0042603A" w:rsidRPr="0029134A" w:rsidRDefault="0042603A" w:rsidP="0042603A">
      <w:pPr>
        <w:jc w:val="both"/>
        <w:rPr>
          <w:rFonts w:ascii="Times New Roman" w:hAnsi="Times New Roman"/>
          <w:bCs/>
        </w:rPr>
      </w:pPr>
      <w:r w:rsidRPr="0029134A">
        <w:rPr>
          <w:rFonts w:ascii="Times New Roman" w:hAnsi="Times New Roman"/>
          <w:bCs/>
        </w:rPr>
        <w:t xml:space="preserve"> Optional: RFID, DSRC, Bluetooth, or V2X receiver for emergency or public vehicles.</w:t>
      </w:r>
    </w:p>
    <w:p w14:paraId="796ED9B0" w14:textId="40FCD8A5" w:rsidR="0042603A" w:rsidRPr="0029134A" w:rsidRDefault="0042603A" w:rsidP="0042603A">
      <w:pPr>
        <w:jc w:val="both"/>
        <w:rPr>
          <w:rFonts w:ascii="Times New Roman" w:hAnsi="Times New Roman"/>
          <w:bCs/>
        </w:rPr>
      </w:pPr>
      <w:r w:rsidRPr="0029134A">
        <w:rPr>
          <w:rFonts w:ascii="Times New Roman" w:hAnsi="Times New Roman"/>
          <w:bCs/>
        </w:rPr>
        <w:lastRenderedPageBreak/>
        <w:t xml:space="preserve"> Signal Driver: To turn on lights, use a relay driver or a transistor/MOSFET driver with opto-isolation. The voltage can be 24V or 230V, depending on the traffic lights.</w:t>
      </w:r>
    </w:p>
    <w:p w14:paraId="66591256" w14:textId="714BCC66" w:rsidR="0042603A" w:rsidRPr="0029134A" w:rsidRDefault="0042603A" w:rsidP="0042603A">
      <w:pPr>
        <w:jc w:val="both"/>
        <w:rPr>
          <w:rFonts w:ascii="Times New Roman" w:hAnsi="Times New Roman"/>
          <w:bCs/>
        </w:rPr>
      </w:pPr>
      <w:r w:rsidRPr="0029134A">
        <w:rPr>
          <w:rFonts w:ascii="Times New Roman" w:hAnsi="Times New Roman"/>
          <w:bCs/>
        </w:rPr>
        <w:t xml:space="preserve"> Real-Time Clock (RTC): for putting timestamps on logs.</w:t>
      </w:r>
    </w:p>
    <w:p w14:paraId="55E6B1CD" w14:textId="56834BB0" w:rsidR="0042603A" w:rsidRPr="0029134A" w:rsidRDefault="0042603A" w:rsidP="0042603A">
      <w:pPr>
        <w:jc w:val="both"/>
        <w:rPr>
          <w:rFonts w:ascii="Times New Roman" w:hAnsi="Times New Roman"/>
          <w:bCs/>
        </w:rPr>
      </w:pPr>
      <w:r w:rsidRPr="0029134A">
        <w:rPr>
          <w:rFonts w:ascii="Times New Roman" w:hAnsi="Times New Roman"/>
          <w:bCs/>
        </w:rPr>
        <w:t xml:space="preserve"> The Communication Module (optional) can use Wi-Fi, GSM/LTE, LoRa</w:t>
      </w:r>
      <w:r w:rsidR="00642B3F">
        <w:rPr>
          <w:rFonts w:ascii="Times New Roman" w:hAnsi="Times New Roman"/>
          <w:bCs/>
        </w:rPr>
        <w:t xml:space="preserve"> </w:t>
      </w:r>
      <w:r w:rsidRPr="0029134A">
        <w:rPr>
          <w:rFonts w:ascii="Times New Roman" w:hAnsi="Times New Roman"/>
          <w:bCs/>
        </w:rPr>
        <w:t>WAN, or wired Ethernet.</w:t>
      </w:r>
    </w:p>
    <w:p w14:paraId="47749A0D" w14:textId="3F0FFDC5" w:rsidR="0042603A" w:rsidRPr="0029134A" w:rsidRDefault="0042603A" w:rsidP="0042603A">
      <w:pPr>
        <w:jc w:val="both"/>
        <w:rPr>
          <w:rFonts w:ascii="Times New Roman" w:hAnsi="Times New Roman"/>
          <w:bCs/>
        </w:rPr>
      </w:pPr>
      <w:r w:rsidRPr="0029134A">
        <w:rPr>
          <w:rFonts w:ascii="Times New Roman" w:hAnsi="Times New Roman"/>
          <w:bCs/>
        </w:rPr>
        <w:t xml:space="preserve"> Power Supply: a DC regulated supply; think about using a UPS or solar + battery for backup.</w:t>
      </w:r>
    </w:p>
    <w:p w14:paraId="37E12DCC" w14:textId="5EF1900D" w:rsidR="0042603A" w:rsidRPr="0029134A" w:rsidRDefault="0042603A" w:rsidP="0042603A">
      <w:pPr>
        <w:jc w:val="both"/>
        <w:rPr>
          <w:rFonts w:ascii="Times New Roman" w:hAnsi="Times New Roman"/>
          <w:bCs/>
        </w:rPr>
      </w:pPr>
      <w:r w:rsidRPr="0029134A">
        <w:rPr>
          <w:rFonts w:ascii="Times New Roman" w:hAnsi="Times New Roman"/>
          <w:bCs/>
        </w:rPr>
        <w:t xml:space="preserve"> HMI or Maintenance Interface: a small screen and buttons or a serial/USB port for setting up and troubleshooting.</w:t>
      </w:r>
    </w:p>
    <w:p w14:paraId="54A6B177" w14:textId="77777777" w:rsidR="0042603A" w:rsidRPr="0029134A" w:rsidRDefault="0042603A" w:rsidP="0042603A">
      <w:pPr>
        <w:jc w:val="both"/>
        <w:rPr>
          <w:rFonts w:ascii="Times New Roman" w:hAnsi="Times New Roman"/>
          <w:bCs/>
        </w:rPr>
      </w:pPr>
      <w:r w:rsidRPr="0029134A">
        <w:rPr>
          <w:rFonts w:ascii="Times New Roman" w:hAnsi="Times New Roman"/>
          <w:bCs/>
        </w:rPr>
        <w:t xml:space="preserve"> Emergency Transmitter/Receiver: to give ambulances and police priority.</w:t>
      </w:r>
    </w:p>
    <w:p w14:paraId="19F31194" w14:textId="77777777" w:rsidR="0042603A" w:rsidRPr="0029134A" w:rsidRDefault="0042603A" w:rsidP="0042603A">
      <w:pPr>
        <w:jc w:val="both"/>
        <w:rPr>
          <w:rFonts w:ascii="Times New Roman" w:hAnsi="Times New Roman"/>
          <w:bCs/>
        </w:rPr>
      </w:pPr>
    </w:p>
    <w:p w14:paraId="261477A1" w14:textId="74302A0C" w:rsidR="0042603A" w:rsidRPr="0029134A" w:rsidRDefault="0042603A" w:rsidP="0042603A">
      <w:pPr>
        <w:jc w:val="both"/>
        <w:rPr>
          <w:rFonts w:ascii="Times New Roman" w:hAnsi="Times New Roman"/>
          <w:bCs/>
        </w:rPr>
      </w:pPr>
      <w:r w:rsidRPr="0029134A">
        <w:rPr>
          <w:rFonts w:ascii="Times New Roman" w:hAnsi="Times New Roman"/>
          <w:bCs/>
        </w:rPr>
        <w:t xml:space="preserve"> 3.  Software Architecture (parts)</w:t>
      </w:r>
    </w:p>
    <w:p w14:paraId="3CB0CA4C" w14:textId="76C9FAB4" w:rsidR="0042603A" w:rsidRPr="0029134A" w:rsidRDefault="0042603A" w:rsidP="0042603A">
      <w:pPr>
        <w:jc w:val="both"/>
        <w:rPr>
          <w:rFonts w:ascii="Times New Roman" w:hAnsi="Times New Roman"/>
          <w:bCs/>
        </w:rPr>
      </w:pPr>
      <w:r w:rsidRPr="0029134A">
        <w:rPr>
          <w:rFonts w:ascii="Times New Roman" w:hAnsi="Times New Roman"/>
          <w:bCs/>
        </w:rPr>
        <w:t xml:space="preserve"> HAL, or Hardware Abstraction Layer</w:t>
      </w:r>
    </w:p>
    <w:p w14:paraId="6AFF7212" w14:textId="3DA3BE68" w:rsidR="0042603A" w:rsidRPr="0029134A" w:rsidRDefault="0042603A" w:rsidP="0042603A">
      <w:pPr>
        <w:jc w:val="both"/>
        <w:rPr>
          <w:rFonts w:ascii="Times New Roman" w:hAnsi="Times New Roman"/>
          <w:bCs/>
        </w:rPr>
      </w:pPr>
      <w:r w:rsidRPr="0029134A">
        <w:rPr>
          <w:rFonts w:ascii="Times New Roman" w:hAnsi="Times New Roman"/>
          <w:bCs/>
        </w:rPr>
        <w:t xml:space="preserve"> APIs for sensor readings (debouncing, filtering)</w:t>
      </w:r>
    </w:p>
    <w:p w14:paraId="6B8ABC33" w14:textId="4DCC6EBA" w:rsidR="0042603A" w:rsidRPr="0029134A" w:rsidRDefault="0042603A" w:rsidP="0042603A">
      <w:pPr>
        <w:jc w:val="both"/>
        <w:rPr>
          <w:rFonts w:ascii="Times New Roman" w:hAnsi="Times New Roman"/>
          <w:bCs/>
        </w:rPr>
      </w:pPr>
      <w:r w:rsidRPr="0029134A">
        <w:rPr>
          <w:rFonts w:ascii="Times New Roman" w:hAnsi="Times New Roman"/>
          <w:bCs/>
        </w:rPr>
        <w:t xml:space="preserve"> GPIO and driver interfaces for lights</w:t>
      </w:r>
    </w:p>
    <w:p w14:paraId="20E57CB0" w14:textId="36C0B255" w:rsidR="0042603A" w:rsidRPr="0029134A" w:rsidRDefault="0042603A" w:rsidP="0042603A">
      <w:pPr>
        <w:jc w:val="both"/>
        <w:rPr>
          <w:rFonts w:ascii="Times New Roman" w:hAnsi="Times New Roman"/>
          <w:bCs/>
        </w:rPr>
      </w:pPr>
      <w:r w:rsidRPr="0029134A">
        <w:rPr>
          <w:rFonts w:ascii="Times New Roman" w:hAnsi="Times New Roman"/>
          <w:bCs/>
        </w:rPr>
        <w:t xml:space="preserve"> Drivers for communication, like UART, SPI, I2C, and Wi-Fi</w:t>
      </w:r>
    </w:p>
    <w:p w14:paraId="0CB7F634" w14:textId="19863BC6" w:rsidR="0042603A" w:rsidRPr="0029134A" w:rsidRDefault="0042603A" w:rsidP="0042603A">
      <w:pPr>
        <w:jc w:val="both"/>
        <w:rPr>
          <w:rFonts w:ascii="Times New Roman" w:hAnsi="Times New Roman"/>
          <w:bCs/>
        </w:rPr>
      </w:pPr>
      <w:r w:rsidRPr="0029134A">
        <w:rPr>
          <w:rFonts w:ascii="Times New Roman" w:hAnsi="Times New Roman"/>
          <w:bCs/>
        </w:rPr>
        <w:t xml:space="preserve"> Scheduler / OS in Real Time</w:t>
      </w:r>
    </w:p>
    <w:p w14:paraId="56BB8C60" w14:textId="4DAFED0D" w:rsidR="0042603A" w:rsidRPr="0029134A" w:rsidRDefault="0042603A" w:rsidP="0042603A">
      <w:pPr>
        <w:jc w:val="both"/>
        <w:rPr>
          <w:rFonts w:ascii="Times New Roman" w:hAnsi="Times New Roman"/>
          <w:bCs/>
        </w:rPr>
      </w:pPr>
      <w:r w:rsidRPr="0029134A">
        <w:rPr>
          <w:rFonts w:ascii="Times New Roman" w:hAnsi="Times New Roman"/>
          <w:bCs/>
        </w:rPr>
        <w:t xml:space="preserve"> You can use either a simple cooperative real-time loop with timers or an RTOS like Free</w:t>
      </w:r>
      <w:r w:rsidR="00642B3F">
        <w:rPr>
          <w:rFonts w:ascii="Times New Roman" w:hAnsi="Times New Roman"/>
          <w:bCs/>
        </w:rPr>
        <w:t xml:space="preserve"> </w:t>
      </w:r>
      <w:r w:rsidRPr="0029134A">
        <w:rPr>
          <w:rFonts w:ascii="Times New Roman" w:hAnsi="Times New Roman"/>
          <w:bCs/>
        </w:rPr>
        <w:t>RTOS or Zephyr.</w:t>
      </w:r>
    </w:p>
    <w:p w14:paraId="03DC8749" w14:textId="7125E88E" w:rsidR="0042603A" w:rsidRPr="0029134A" w:rsidRDefault="0042603A" w:rsidP="0042603A">
      <w:pPr>
        <w:jc w:val="both"/>
        <w:rPr>
          <w:rFonts w:ascii="Times New Roman" w:hAnsi="Times New Roman"/>
          <w:bCs/>
        </w:rPr>
      </w:pPr>
      <w:r w:rsidRPr="0029134A">
        <w:rPr>
          <w:rFonts w:ascii="Times New Roman" w:hAnsi="Times New Roman"/>
          <w:bCs/>
        </w:rPr>
        <w:t xml:space="preserve"> Tasks: Getting sensor data, deciding which tasks are most important, controlling signals, communicating, logging, and watching over everything</w:t>
      </w:r>
    </w:p>
    <w:p w14:paraId="03B5965E" w14:textId="565791CF" w:rsidR="0042603A" w:rsidRPr="0029134A" w:rsidRDefault="0042603A" w:rsidP="0042603A">
      <w:pPr>
        <w:jc w:val="both"/>
        <w:rPr>
          <w:rFonts w:ascii="Times New Roman" w:hAnsi="Times New Roman"/>
          <w:bCs/>
        </w:rPr>
      </w:pPr>
      <w:r w:rsidRPr="0029134A">
        <w:rPr>
          <w:rFonts w:ascii="Times New Roman" w:hAnsi="Times New Roman"/>
          <w:bCs/>
        </w:rPr>
        <w:t xml:space="preserve"> Module for Making Priority Decisions</w:t>
      </w:r>
    </w:p>
    <w:p w14:paraId="50D898DE" w14:textId="7881A6B6" w:rsidR="0042603A" w:rsidRPr="0029134A" w:rsidRDefault="0042603A" w:rsidP="0042603A">
      <w:pPr>
        <w:jc w:val="both"/>
        <w:rPr>
          <w:rFonts w:ascii="Times New Roman" w:hAnsi="Times New Roman"/>
          <w:bCs/>
        </w:rPr>
      </w:pPr>
      <w:r w:rsidRPr="0029134A">
        <w:rPr>
          <w:rFonts w:ascii="Times New Roman" w:hAnsi="Times New Roman"/>
          <w:bCs/>
        </w:rPr>
        <w:t xml:space="preserve"> Uses the priority algorithm (see below for more information)</w:t>
      </w:r>
    </w:p>
    <w:p w14:paraId="1BEC9E7C" w14:textId="20E57F44" w:rsidR="0042603A" w:rsidRPr="0029134A" w:rsidRDefault="0042603A" w:rsidP="0042603A">
      <w:pPr>
        <w:jc w:val="both"/>
        <w:rPr>
          <w:rFonts w:ascii="Times New Roman" w:hAnsi="Times New Roman"/>
          <w:bCs/>
        </w:rPr>
      </w:pPr>
      <w:r w:rsidRPr="0029134A">
        <w:rPr>
          <w:rFonts w:ascii="Times New Roman" w:hAnsi="Times New Roman"/>
          <w:bCs/>
        </w:rPr>
        <w:t xml:space="preserve"> Keeps track of lane states, queue lengths, and emergency flags</w:t>
      </w:r>
    </w:p>
    <w:p w14:paraId="1A3195A1" w14:textId="1F5023F4" w:rsidR="0042603A" w:rsidRPr="0029134A" w:rsidRDefault="0042603A" w:rsidP="0042603A">
      <w:pPr>
        <w:jc w:val="both"/>
        <w:rPr>
          <w:rFonts w:ascii="Times New Roman" w:hAnsi="Times New Roman"/>
          <w:bCs/>
        </w:rPr>
      </w:pPr>
      <w:r w:rsidRPr="0029134A">
        <w:rPr>
          <w:rFonts w:ascii="Times New Roman" w:hAnsi="Times New Roman"/>
          <w:bCs/>
        </w:rPr>
        <w:t xml:space="preserve"> Module for controlling signals</w:t>
      </w:r>
    </w:p>
    <w:p w14:paraId="48239EC3" w14:textId="60800FB8" w:rsidR="0042603A" w:rsidRPr="0029134A" w:rsidRDefault="0042603A" w:rsidP="0042603A">
      <w:pPr>
        <w:jc w:val="both"/>
        <w:rPr>
          <w:rFonts w:ascii="Times New Roman" w:hAnsi="Times New Roman"/>
          <w:bCs/>
        </w:rPr>
      </w:pPr>
      <w:r w:rsidRPr="0029134A">
        <w:rPr>
          <w:rFonts w:ascii="Times New Roman" w:hAnsi="Times New Roman"/>
          <w:bCs/>
        </w:rPr>
        <w:t xml:space="preserve"> Turns scheduling decisions into safe signal changes with amber timing and all-red intervals.</w:t>
      </w:r>
    </w:p>
    <w:p w14:paraId="08E98633" w14:textId="2BE7FC02" w:rsidR="0042603A" w:rsidRPr="0029134A" w:rsidRDefault="0042603A" w:rsidP="0042603A">
      <w:pPr>
        <w:jc w:val="both"/>
        <w:rPr>
          <w:rFonts w:ascii="Times New Roman" w:hAnsi="Times New Roman"/>
          <w:bCs/>
        </w:rPr>
      </w:pPr>
      <w:r w:rsidRPr="0029134A">
        <w:rPr>
          <w:rFonts w:ascii="Times New Roman" w:hAnsi="Times New Roman"/>
          <w:bCs/>
        </w:rPr>
        <w:t xml:space="preserve"> Sets safety limits, such as minimum green, maximum green, and inter-green.</w:t>
      </w:r>
    </w:p>
    <w:p w14:paraId="5630F866" w14:textId="7DBB9D5C" w:rsidR="0042603A" w:rsidRPr="0029134A" w:rsidRDefault="0042603A" w:rsidP="0042603A">
      <w:pPr>
        <w:jc w:val="both"/>
        <w:rPr>
          <w:rFonts w:ascii="Times New Roman" w:hAnsi="Times New Roman"/>
          <w:bCs/>
        </w:rPr>
      </w:pPr>
      <w:r w:rsidRPr="0029134A">
        <w:rPr>
          <w:rFonts w:ascii="Times New Roman" w:hAnsi="Times New Roman"/>
          <w:bCs/>
        </w:rPr>
        <w:t xml:space="preserve"> Module for Communication and Coordination</w:t>
      </w:r>
    </w:p>
    <w:p w14:paraId="7E62BBD4" w14:textId="2190BAF3" w:rsidR="0042603A" w:rsidRPr="0029134A" w:rsidRDefault="0042603A" w:rsidP="0042603A">
      <w:pPr>
        <w:jc w:val="both"/>
        <w:rPr>
          <w:rFonts w:ascii="Times New Roman" w:hAnsi="Times New Roman"/>
          <w:bCs/>
        </w:rPr>
      </w:pPr>
      <w:r w:rsidRPr="0029134A">
        <w:rPr>
          <w:rFonts w:ascii="Times New Roman" w:hAnsi="Times New Roman"/>
          <w:bCs/>
        </w:rPr>
        <w:t xml:space="preserve"> Local logging to SD/flash and optional reporting to a central server</w:t>
      </w:r>
    </w:p>
    <w:p w14:paraId="40E61FA6" w14:textId="4860BEBD" w:rsidR="0042603A" w:rsidRPr="0029134A" w:rsidRDefault="0042603A" w:rsidP="0042603A">
      <w:pPr>
        <w:jc w:val="both"/>
        <w:rPr>
          <w:rFonts w:ascii="Times New Roman" w:hAnsi="Times New Roman"/>
          <w:bCs/>
        </w:rPr>
      </w:pPr>
      <w:r w:rsidRPr="0029134A">
        <w:rPr>
          <w:rFonts w:ascii="Times New Roman" w:hAnsi="Times New Roman"/>
          <w:bCs/>
        </w:rPr>
        <w:t xml:space="preserve"> Peer-to-peer communication to coordinate traffic at nearby intersections</w:t>
      </w:r>
    </w:p>
    <w:p w14:paraId="0D6155B1" w14:textId="428236EC" w:rsidR="0042603A" w:rsidRPr="0029134A" w:rsidRDefault="0042603A" w:rsidP="0042603A">
      <w:pPr>
        <w:jc w:val="both"/>
        <w:rPr>
          <w:rFonts w:ascii="Times New Roman" w:hAnsi="Times New Roman"/>
          <w:bCs/>
        </w:rPr>
      </w:pPr>
      <w:r w:rsidRPr="0029134A">
        <w:rPr>
          <w:rFonts w:ascii="Times New Roman" w:hAnsi="Times New Roman"/>
          <w:bCs/>
        </w:rPr>
        <w:t xml:space="preserve"> Watchdog and Fault Management</w:t>
      </w:r>
    </w:p>
    <w:p w14:paraId="6A212809" w14:textId="77777777" w:rsidR="0042603A" w:rsidRPr="0029134A" w:rsidRDefault="0042603A" w:rsidP="0042603A">
      <w:pPr>
        <w:jc w:val="both"/>
        <w:rPr>
          <w:rFonts w:ascii="Times New Roman" w:hAnsi="Times New Roman"/>
          <w:bCs/>
        </w:rPr>
      </w:pPr>
      <w:r w:rsidRPr="0029134A">
        <w:rPr>
          <w:rFonts w:ascii="Times New Roman" w:hAnsi="Times New Roman"/>
          <w:bCs/>
        </w:rPr>
        <w:t xml:space="preserve"> Checks the health of sensors, the communication link, and the power status</w:t>
      </w:r>
    </w:p>
    <w:p w14:paraId="7386AD60" w14:textId="1881C28B" w:rsidR="0042603A" w:rsidRPr="0029134A" w:rsidRDefault="0042603A" w:rsidP="0042603A">
      <w:pPr>
        <w:jc w:val="both"/>
        <w:rPr>
          <w:rFonts w:ascii="Times New Roman" w:hAnsi="Times New Roman"/>
          <w:bCs/>
        </w:rPr>
      </w:pPr>
      <w:r w:rsidRPr="0029134A">
        <w:rPr>
          <w:rFonts w:ascii="Times New Roman" w:hAnsi="Times New Roman"/>
          <w:bCs/>
        </w:rPr>
        <w:t xml:space="preserve"> Safe fallback to fixed-time control if something goes wrong</w:t>
      </w:r>
    </w:p>
    <w:p w14:paraId="36A225AD" w14:textId="45111AEC" w:rsidR="0042603A" w:rsidRPr="0029134A" w:rsidRDefault="0042603A" w:rsidP="0042603A">
      <w:pPr>
        <w:jc w:val="both"/>
        <w:rPr>
          <w:rFonts w:ascii="Times New Roman" w:hAnsi="Times New Roman"/>
          <w:bCs/>
        </w:rPr>
      </w:pPr>
      <w:r w:rsidRPr="0029134A">
        <w:rPr>
          <w:rFonts w:ascii="Times New Roman" w:hAnsi="Times New Roman"/>
          <w:bCs/>
        </w:rPr>
        <w:t xml:space="preserve"> Setting up and using the UI</w:t>
      </w:r>
    </w:p>
    <w:p w14:paraId="6E41581E" w14:textId="3C42B410" w:rsidR="0042603A" w:rsidRPr="0029134A" w:rsidRDefault="0042603A" w:rsidP="0042603A">
      <w:pPr>
        <w:jc w:val="both"/>
        <w:rPr>
          <w:rFonts w:ascii="Times New Roman" w:hAnsi="Times New Roman"/>
          <w:bCs/>
        </w:rPr>
      </w:pPr>
      <w:r w:rsidRPr="0029134A">
        <w:rPr>
          <w:rFonts w:ascii="Times New Roman" w:hAnsi="Times New Roman"/>
          <w:bCs/>
        </w:rPr>
        <w:t xml:space="preserve"> EEPROM/flash memory for parameters: minimum and maximum green and yellow times, and priority weights</w:t>
      </w:r>
    </w:p>
    <w:p w14:paraId="7DF3EFFD" w14:textId="6602ABF7" w:rsidR="0042603A" w:rsidRPr="0029134A" w:rsidRDefault="0042603A" w:rsidP="0042603A">
      <w:pPr>
        <w:jc w:val="both"/>
        <w:rPr>
          <w:rFonts w:ascii="Times New Roman" w:hAnsi="Times New Roman"/>
          <w:bCs/>
        </w:rPr>
      </w:pPr>
      <w:r w:rsidRPr="0029134A">
        <w:rPr>
          <w:rFonts w:ascii="Times New Roman" w:hAnsi="Times New Roman"/>
          <w:bCs/>
        </w:rPr>
        <w:t xml:space="preserve"> Interface for maintenance (web UI or serial console)</w:t>
      </w:r>
    </w:p>
    <w:p w14:paraId="5723806B" w14:textId="0F8C20FD" w:rsidR="0042603A" w:rsidRPr="0029134A" w:rsidRDefault="0042603A" w:rsidP="0042603A">
      <w:pPr>
        <w:jc w:val="both"/>
        <w:rPr>
          <w:rFonts w:ascii="Times New Roman" w:hAnsi="Times New Roman"/>
          <w:bCs/>
        </w:rPr>
      </w:pPr>
      <w:r w:rsidRPr="0029134A">
        <w:rPr>
          <w:rFonts w:ascii="Times New Roman" w:hAnsi="Times New Roman"/>
          <w:bCs/>
        </w:rPr>
        <w:t xml:space="preserve"> 4.  Suggested structure for the Priority Scheduling Algorithm</w:t>
      </w:r>
    </w:p>
    <w:p w14:paraId="5FB9C478" w14:textId="0DDA3FDD" w:rsidR="0042603A" w:rsidRPr="0029134A" w:rsidRDefault="0042603A" w:rsidP="0042603A">
      <w:pPr>
        <w:jc w:val="both"/>
        <w:rPr>
          <w:rFonts w:ascii="Times New Roman" w:hAnsi="Times New Roman"/>
          <w:bCs/>
        </w:rPr>
      </w:pPr>
      <w:r w:rsidRPr="0029134A">
        <w:rPr>
          <w:rFonts w:ascii="Times New Roman" w:hAnsi="Times New Roman"/>
          <w:bCs/>
        </w:rPr>
        <w:t xml:space="preserve"> Inputs:</w:t>
      </w:r>
    </w:p>
    <w:p w14:paraId="74B30682" w14:textId="5DFA5193" w:rsidR="0042603A" w:rsidRPr="0029134A" w:rsidRDefault="0042603A" w:rsidP="0042603A">
      <w:pPr>
        <w:jc w:val="both"/>
        <w:rPr>
          <w:rFonts w:ascii="Times New Roman" w:hAnsi="Times New Roman"/>
          <w:bCs/>
        </w:rPr>
      </w:pPr>
      <w:r w:rsidRPr="00642B3F">
        <w:rPr>
          <w:rFonts w:ascii="Times New Roman" w:hAnsi="Times New Roman"/>
          <w:bCs/>
          <w:color w:val="000000" w:themeColor="text1"/>
        </w:rPr>
        <w:t xml:space="preserve"> </w:t>
      </w:r>
      <w:r w:rsidR="00642B3F">
        <w:rPr>
          <w:rFonts w:ascii="Times New Roman" w:hAnsi="Times New Roman"/>
          <w:bCs/>
          <w:color w:val="000000" w:themeColor="text1"/>
        </w:rPr>
        <w:t>q</w:t>
      </w:r>
      <w:r w:rsidRPr="00642B3F">
        <w:rPr>
          <w:rFonts w:ascii="Times New Roman" w:hAnsi="Times New Roman"/>
          <w:bCs/>
          <w:color w:val="000000" w:themeColor="text1"/>
        </w:rPr>
        <w:t>_</w:t>
      </w:r>
      <w:r w:rsidR="000F177C">
        <w:rPr>
          <w:rFonts w:ascii="Times New Roman" w:hAnsi="Times New Roman"/>
          <w:bCs/>
          <w:color w:val="000000" w:themeColor="text1"/>
        </w:rPr>
        <w:t xml:space="preserve"> </w:t>
      </w:r>
      <w:proofErr w:type="spellStart"/>
      <w:r w:rsidR="000F177C">
        <w:rPr>
          <w:rFonts w:ascii="Times New Roman" w:hAnsi="Times New Roman"/>
          <w:bCs/>
          <w:color w:val="000000" w:themeColor="text1"/>
        </w:rPr>
        <w:t>i</w:t>
      </w:r>
      <w:proofErr w:type="spellEnd"/>
      <w:r w:rsidRPr="00642B3F">
        <w:rPr>
          <w:rFonts w:ascii="Times New Roman" w:hAnsi="Times New Roman"/>
          <w:bCs/>
          <w:color w:val="000000" w:themeColor="text1"/>
        </w:rPr>
        <w:t xml:space="preserve"> </w:t>
      </w:r>
      <w:r w:rsidRPr="0029134A">
        <w:rPr>
          <w:rFonts w:ascii="Times New Roman" w:hAnsi="Times New Roman"/>
          <w:bCs/>
        </w:rPr>
        <w:t xml:space="preserve">= the number of vehicles in lane </w:t>
      </w:r>
      <w:proofErr w:type="spellStart"/>
      <w:r w:rsidRPr="0029134A">
        <w:rPr>
          <w:rFonts w:ascii="Times New Roman" w:hAnsi="Times New Roman"/>
          <w:bCs/>
        </w:rPr>
        <w:t>i</w:t>
      </w:r>
      <w:proofErr w:type="spellEnd"/>
      <w:r w:rsidRPr="0029134A">
        <w:rPr>
          <w:rFonts w:ascii="Times New Roman" w:hAnsi="Times New Roman"/>
          <w:bCs/>
        </w:rPr>
        <w:t xml:space="preserve"> divided by the density of vehicles in lane </w:t>
      </w:r>
      <w:proofErr w:type="spellStart"/>
      <w:r w:rsidRPr="0029134A">
        <w:rPr>
          <w:rFonts w:ascii="Times New Roman" w:hAnsi="Times New Roman"/>
          <w:bCs/>
        </w:rPr>
        <w:t>i</w:t>
      </w:r>
      <w:proofErr w:type="spellEnd"/>
      <w:r w:rsidRPr="0029134A">
        <w:rPr>
          <w:rFonts w:ascii="Times New Roman" w:hAnsi="Times New Roman"/>
          <w:bCs/>
        </w:rPr>
        <w:t xml:space="preserve"> (from sensors)</w:t>
      </w:r>
    </w:p>
    <w:p w14:paraId="76EACABA" w14:textId="12C2B508" w:rsidR="0042603A" w:rsidRPr="0029134A" w:rsidRDefault="0042603A" w:rsidP="0042603A">
      <w:pPr>
        <w:jc w:val="both"/>
        <w:rPr>
          <w:rFonts w:ascii="Times New Roman" w:hAnsi="Times New Roman"/>
          <w:bCs/>
        </w:rPr>
      </w:pPr>
      <w:r w:rsidRPr="0029134A">
        <w:rPr>
          <w:rFonts w:ascii="Times New Roman" w:hAnsi="Times New Roman"/>
          <w:bCs/>
        </w:rPr>
        <w:t>E_</w:t>
      </w:r>
      <w:r w:rsidR="000F177C">
        <w:rPr>
          <w:rFonts w:ascii="Times New Roman" w:hAnsi="Times New Roman"/>
          <w:bCs/>
        </w:rPr>
        <w:t xml:space="preserve"> </w:t>
      </w:r>
      <w:proofErr w:type="spellStart"/>
      <w:r w:rsidR="000F177C">
        <w:rPr>
          <w:rFonts w:ascii="Times New Roman" w:hAnsi="Times New Roman"/>
          <w:bCs/>
        </w:rPr>
        <w:t>i</w:t>
      </w:r>
      <w:proofErr w:type="spellEnd"/>
      <w:r w:rsidR="000F177C">
        <w:rPr>
          <w:rFonts w:ascii="Times New Roman" w:hAnsi="Times New Roman"/>
          <w:bCs/>
        </w:rPr>
        <w:t xml:space="preserve"> </w:t>
      </w:r>
      <w:r w:rsidRPr="0029134A">
        <w:rPr>
          <w:rFonts w:ascii="Times New Roman" w:hAnsi="Times New Roman"/>
          <w:bCs/>
        </w:rPr>
        <w:t xml:space="preserve">= emergency flag for lane </w:t>
      </w:r>
      <w:proofErr w:type="spellStart"/>
      <w:r w:rsidRPr="0029134A">
        <w:rPr>
          <w:rFonts w:ascii="Times New Roman" w:hAnsi="Times New Roman"/>
          <w:bCs/>
        </w:rPr>
        <w:t>i</w:t>
      </w:r>
      <w:proofErr w:type="spellEnd"/>
      <w:r w:rsidRPr="0029134A">
        <w:rPr>
          <w:rFonts w:ascii="Times New Roman" w:hAnsi="Times New Roman"/>
          <w:bCs/>
        </w:rPr>
        <w:t xml:space="preserve"> (yes or no)</w:t>
      </w:r>
    </w:p>
    <w:p w14:paraId="763353B1" w14:textId="52A7BB89" w:rsidR="0042603A" w:rsidRPr="0029134A" w:rsidRDefault="0042603A" w:rsidP="0042603A">
      <w:pPr>
        <w:jc w:val="both"/>
        <w:rPr>
          <w:rFonts w:ascii="Times New Roman" w:hAnsi="Times New Roman"/>
          <w:bCs/>
        </w:rPr>
      </w:pPr>
      <w:r w:rsidRPr="0029134A">
        <w:rPr>
          <w:rFonts w:ascii="Times New Roman" w:hAnsi="Times New Roman"/>
          <w:bCs/>
        </w:rPr>
        <w:t xml:space="preserve"> </w:t>
      </w:r>
      <w:r w:rsidR="00642B3F">
        <w:rPr>
          <w:rFonts w:ascii="Times New Roman" w:hAnsi="Times New Roman"/>
          <w:bCs/>
        </w:rPr>
        <w:t>t</w:t>
      </w:r>
      <w:r w:rsidRPr="0029134A">
        <w:rPr>
          <w:rFonts w:ascii="Times New Roman" w:hAnsi="Times New Roman"/>
          <w:bCs/>
        </w:rPr>
        <w:t>_</w:t>
      </w:r>
      <w:r w:rsidR="000F177C">
        <w:rPr>
          <w:rFonts w:ascii="Times New Roman" w:hAnsi="Times New Roman"/>
          <w:bCs/>
        </w:rPr>
        <w:t xml:space="preserve"> </w:t>
      </w:r>
      <w:r w:rsidRPr="0029134A">
        <w:rPr>
          <w:rFonts w:ascii="Times New Roman" w:hAnsi="Times New Roman"/>
          <w:bCs/>
        </w:rPr>
        <w:t>wait</w:t>
      </w:r>
      <w:r w:rsidR="000F177C">
        <w:rPr>
          <w:rFonts w:ascii="Times New Roman" w:hAnsi="Times New Roman"/>
          <w:bCs/>
        </w:rPr>
        <w:t xml:space="preserve"> </w:t>
      </w:r>
      <w:r w:rsidRPr="0029134A">
        <w:rPr>
          <w:rFonts w:ascii="Times New Roman" w:hAnsi="Times New Roman"/>
          <w:bCs/>
        </w:rPr>
        <w:t>_</w:t>
      </w:r>
      <w:r w:rsidR="000F177C">
        <w:rPr>
          <w:rFonts w:ascii="Times New Roman" w:hAnsi="Times New Roman"/>
          <w:bCs/>
        </w:rPr>
        <w:t xml:space="preserve"> </w:t>
      </w:r>
      <w:proofErr w:type="spellStart"/>
      <w:r w:rsidRPr="0029134A">
        <w:rPr>
          <w:rFonts w:ascii="Times New Roman" w:hAnsi="Times New Roman"/>
          <w:bCs/>
        </w:rPr>
        <w:t>i</w:t>
      </w:r>
      <w:proofErr w:type="spellEnd"/>
      <w:r w:rsidRPr="0029134A">
        <w:rPr>
          <w:rFonts w:ascii="Times New Roman" w:hAnsi="Times New Roman"/>
          <w:bCs/>
        </w:rPr>
        <w:t xml:space="preserve"> is the time that the oldest car in lane </w:t>
      </w:r>
      <w:proofErr w:type="spellStart"/>
      <w:r w:rsidRPr="0029134A">
        <w:rPr>
          <w:rFonts w:ascii="Times New Roman" w:hAnsi="Times New Roman"/>
          <w:bCs/>
        </w:rPr>
        <w:t>i</w:t>
      </w:r>
      <w:proofErr w:type="spellEnd"/>
      <w:r w:rsidRPr="0029134A">
        <w:rPr>
          <w:rFonts w:ascii="Times New Roman" w:hAnsi="Times New Roman"/>
          <w:bCs/>
        </w:rPr>
        <w:t xml:space="preserve"> has to wait.</w:t>
      </w:r>
    </w:p>
    <w:p w14:paraId="7252894E" w14:textId="07D2697D" w:rsidR="0042603A" w:rsidRPr="0029134A" w:rsidRDefault="0042603A" w:rsidP="0042603A">
      <w:pPr>
        <w:jc w:val="both"/>
        <w:rPr>
          <w:rFonts w:ascii="Times New Roman" w:hAnsi="Times New Roman"/>
          <w:bCs/>
        </w:rPr>
      </w:pPr>
      <w:r w:rsidRPr="0029134A">
        <w:rPr>
          <w:rFonts w:ascii="Times New Roman" w:hAnsi="Times New Roman"/>
          <w:bCs/>
        </w:rPr>
        <w:t xml:space="preserve"> Priority Score (for example):</w:t>
      </w:r>
    </w:p>
    <w:p w14:paraId="045D35C8" w14:textId="732E570E" w:rsidR="0042603A" w:rsidRPr="0029134A" w:rsidRDefault="0042603A" w:rsidP="0042603A">
      <w:pPr>
        <w:jc w:val="both"/>
        <w:rPr>
          <w:rFonts w:ascii="Times New Roman" w:hAnsi="Times New Roman"/>
          <w:bCs/>
        </w:rPr>
      </w:pPr>
      <w:r w:rsidRPr="0029134A">
        <w:rPr>
          <w:rFonts w:ascii="Times New Roman" w:hAnsi="Times New Roman" w:hint="eastAsia"/>
          <w:bCs/>
        </w:rPr>
        <w:t xml:space="preserve"> If </w:t>
      </w:r>
      <w:proofErr w:type="spellStart"/>
      <w:r w:rsidRPr="0029134A">
        <w:rPr>
          <w:rFonts w:ascii="Times New Roman" w:hAnsi="Times New Roman" w:hint="eastAsia"/>
          <w:bCs/>
        </w:rPr>
        <w:t>E_i</w:t>
      </w:r>
      <w:proofErr w:type="spellEnd"/>
      <w:r w:rsidRPr="0029134A">
        <w:rPr>
          <w:rFonts w:ascii="Times New Roman" w:hAnsi="Times New Roman" w:hint="eastAsia"/>
          <w:bCs/>
        </w:rPr>
        <w:t xml:space="preserve"> is true, then priority_</w:t>
      </w:r>
      <w:r w:rsidR="000F177C">
        <w:rPr>
          <w:rFonts w:ascii="Times New Roman" w:hAnsi="Times New Roman"/>
          <w:bCs/>
        </w:rPr>
        <w:t xml:space="preserve"> </w:t>
      </w:r>
      <w:proofErr w:type="spellStart"/>
      <w:r w:rsidRPr="0029134A">
        <w:rPr>
          <w:rFonts w:ascii="Times New Roman" w:hAnsi="Times New Roman" w:hint="eastAsia"/>
          <w:bCs/>
        </w:rPr>
        <w:t>i</w:t>
      </w:r>
      <w:proofErr w:type="spellEnd"/>
      <w:r w:rsidRPr="0029134A">
        <w:rPr>
          <w:rFonts w:ascii="Times New Roman" w:hAnsi="Times New Roman" w:hint="eastAsia"/>
          <w:bCs/>
        </w:rPr>
        <w:t xml:space="preserve"> is either +</w:t>
      </w:r>
      <w:r w:rsidRPr="0029134A">
        <w:rPr>
          <w:rFonts w:ascii="Cambria Math" w:hAnsi="Cambria Math" w:cs="Cambria Math"/>
          <w:bCs/>
        </w:rPr>
        <w:t>∞</w:t>
      </w:r>
      <w:r w:rsidRPr="0029134A">
        <w:rPr>
          <w:rFonts w:ascii="Times New Roman" w:hAnsi="Times New Roman" w:hint="eastAsia"/>
          <w:bCs/>
        </w:rPr>
        <w:t xml:space="preserve"> or a very large constant (absolute preemption).</w:t>
      </w:r>
    </w:p>
    <w:p w14:paraId="1561BA6F" w14:textId="076530AD" w:rsidR="0042603A" w:rsidRPr="0029134A" w:rsidRDefault="0042603A" w:rsidP="0042603A">
      <w:pPr>
        <w:jc w:val="both"/>
        <w:rPr>
          <w:rFonts w:ascii="Times New Roman" w:hAnsi="Times New Roman"/>
          <w:bCs/>
        </w:rPr>
      </w:pPr>
      <w:r w:rsidRPr="0029134A">
        <w:rPr>
          <w:rFonts w:ascii="Times New Roman" w:hAnsi="Times New Roman"/>
          <w:bCs/>
        </w:rPr>
        <w:t xml:space="preserve"> Otherwise, priority_</w:t>
      </w:r>
      <w:r w:rsidR="000F177C">
        <w:rPr>
          <w:rFonts w:ascii="Times New Roman" w:hAnsi="Times New Roman"/>
          <w:bCs/>
        </w:rPr>
        <w:t xml:space="preserve"> </w:t>
      </w:r>
      <w:proofErr w:type="spellStart"/>
      <w:r w:rsidRPr="0029134A">
        <w:rPr>
          <w:rFonts w:ascii="Times New Roman" w:hAnsi="Times New Roman"/>
          <w:bCs/>
        </w:rPr>
        <w:t>i</w:t>
      </w:r>
      <w:proofErr w:type="spellEnd"/>
      <w:r w:rsidRPr="0029134A">
        <w:rPr>
          <w:rFonts w:ascii="Times New Roman" w:hAnsi="Times New Roman"/>
          <w:bCs/>
        </w:rPr>
        <w:t xml:space="preserve"> = w1 * q_</w:t>
      </w:r>
      <w:r w:rsidR="000F177C">
        <w:rPr>
          <w:rFonts w:ascii="Times New Roman" w:hAnsi="Times New Roman"/>
          <w:bCs/>
        </w:rPr>
        <w:t xml:space="preserve"> </w:t>
      </w:r>
      <w:proofErr w:type="spellStart"/>
      <w:r w:rsidRPr="0029134A">
        <w:rPr>
          <w:rFonts w:ascii="Times New Roman" w:hAnsi="Times New Roman"/>
          <w:bCs/>
        </w:rPr>
        <w:t>i</w:t>
      </w:r>
      <w:proofErr w:type="spellEnd"/>
      <w:r w:rsidRPr="0029134A">
        <w:rPr>
          <w:rFonts w:ascii="Times New Roman" w:hAnsi="Times New Roman"/>
          <w:bCs/>
        </w:rPr>
        <w:t xml:space="preserve"> + w2 * t_</w:t>
      </w:r>
      <w:r w:rsidR="000F177C">
        <w:rPr>
          <w:rFonts w:ascii="Times New Roman" w:hAnsi="Times New Roman"/>
          <w:bCs/>
        </w:rPr>
        <w:t xml:space="preserve"> </w:t>
      </w:r>
      <w:r w:rsidRPr="0029134A">
        <w:rPr>
          <w:rFonts w:ascii="Times New Roman" w:hAnsi="Times New Roman"/>
          <w:bCs/>
        </w:rPr>
        <w:t>wait_</w:t>
      </w:r>
      <w:r w:rsidR="000F177C">
        <w:rPr>
          <w:rFonts w:ascii="Times New Roman" w:hAnsi="Times New Roman"/>
          <w:bCs/>
        </w:rPr>
        <w:t xml:space="preserve"> </w:t>
      </w:r>
      <w:proofErr w:type="spellStart"/>
      <w:r w:rsidRPr="0029134A">
        <w:rPr>
          <w:rFonts w:ascii="Times New Roman" w:hAnsi="Times New Roman"/>
          <w:bCs/>
        </w:rPr>
        <w:t>i</w:t>
      </w:r>
      <w:proofErr w:type="spellEnd"/>
    </w:p>
    <w:p w14:paraId="07F9B891" w14:textId="50091B6A" w:rsidR="0042603A" w:rsidRPr="0029134A" w:rsidRDefault="0042603A" w:rsidP="0042603A">
      <w:pPr>
        <w:jc w:val="both"/>
        <w:rPr>
          <w:rFonts w:ascii="Times New Roman" w:hAnsi="Times New Roman"/>
          <w:bCs/>
        </w:rPr>
      </w:pPr>
      <w:r w:rsidRPr="0029134A">
        <w:rPr>
          <w:rFonts w:ascii="Times New Roman" w:hAnsi="Times New Roman"/>
          <w:bCs/>
        </w:rPr>
        <w:lastRenderedPageBreak/>
        <w:t xml:space="preserve"> w1 and w2 are adjustable weights that let you choose between throughput and fairness.</w:t>
      </w:r>
    </w:p>
    <w:p w14:paraId="7C3F2769" w14:textId="086D7EB0" w:rsidR="0042603A" w:rsidRPr="0029134A" w:rsidRDefault="0042603A" w:rsidP="0042603A">
      <w:pPr>
        <w:jc w:val="both"/>
        <w:rPr>
          <w:rFonts w:ascii="Times New Roman" w:hAnsi="Times New Roman"/>
          <w:bCs/>
        </w:rPr>
      </w:pPr>
      <w:r w:rsidRPr="0029134A">
        <w:rPr>
          <w:rFonts w:ascii="Times New Roman" w:hAnsi="Times New Roman"/>
          <w:bCs/>
        </w:rPr>
        <w:t xml:space="preserve"> Logic for making decisions:</w:t>
      </w:r>
    </w:p>
    <w:p w14:paraId="00CFDC1E" w14:textId="6E288A12" w:rsidR="0042603A" w:rsidRPr="0029134A" w:rsidRDefault="0042603A" w:rsidP="0042603A">
      <w:pPr>
        <w:jc w:val="both"/>
        <w:rPr>
          <w:rFonts w:ascii="Times New Roman" w:hAnsi="Times New Roman"/>
          <w:bCs/>
        </w:rPr>
      </w:pPr>
      <w:r w:rsidRPr="0029134A">
        <w:rPr>
          <w:rFonts w:ascii="Times New Roman" w:hAnsi="Times New Roman"/>
          <w:bCs/>
        </w:rPr>
        <w:t xml:space="preserve"> At each decision epoch (every T_</w:t>
      </w:r>
      <w:r w:rsidR="000F177C">
        <w:rPr>
          <w:rFonts w:ascii="Times New Roman" w:hAnsi="Times New Roman"/>
          <w:bCs/>
        </w:rPr>
        <w:t xml:space="preserve"> </w:t>
      </w:r>
      <w:r w:rsidRPr="0029134A">
        <w:rPr>
          <w:rFonts w:ascii="Times New Roman" w:hAnsi="Times New Roman"/>
          <w:bCs/>
        </w:rPr>
        <w:t>decision, e.g., 1s), compute priority_</w:t>
      </w:r>
      <w:r w:rsidR="000F177C">
        <w:rPr>
          <w:rFonts w:ascii="Times New Roman" w:hAnsi="Times New Roman"/>
          <w:bCs/>
        </w:rPr>
        <w:t xml:space="preserve"> </w:t>
      </w:r>
      <w:proofErr w:type="spellStart"/>
      <w:r w:rsidRPr="0029134A">
        <w:rPr>
          <w:rFonts w:ascii="Times New Roman" w:hAnsi="Times New Roman"/>
          <w:bCs/>
        </w:rPr>
        <w:t>i</w:t>
      </w:r>
      <w:proofErr w:type="spellEnd"/>
      <w:r w:rsidRPr="0029134A">
        <w:rPr>
          <w:rFonts w:ascii="Times New Roman" w:hAnsi="Times New Roman"/>
          <w:bCs/>
        </w:rPr>
        <w:t xml:space="preserve"> for all lanes. </w:t>
      </w:r>
    </w:p>
    <w:p w14:paraId="3A40BC3B" w14:textId="2445B400" w:rsidR="0042603A" w:rsidRPr="0029134A" w:rsidRDefault="0042603A" w:rsidP="0042603A">
      <w:pPr>
        <w:jc w:val="both"/>
        <w:rPr>
          <w:rFonts w:ascii="Times New Roman" w:hAnsi="Times New Roman"/>
          <w:bCs/>
        </w:rPr>
      </w:pPr>
      <w:r w:rsidRPr="0029134A">
        <w:rPr>
          <w:rFonts w:ascii="Times New Roman" w:hAnsi="Times New Roman"/>
          <w:bCs/>
        </w:rPr>
        <w:t xml:space="preserve"> Choose the lane(s) with the highest priority that don't break any safety rules.</w:t>
      </w:r>
    </w:p>
    <w:p w14:paraId="740C8D0D" w14:textId="7ACCE779" w:rsidR="0042603A" w:rsidRPr="0029134A" w:rsidRDefault="0042603A" w:rsidP="0042603A">
      <w:pPr>
        <w:jc w:val="both"/>
        <w:rPr>
          <w:rFonts w:ascii="Times New Roman" w:hAnsi="Times New Roman"/>
          <w:bCs/>
        </w:rPr>
      </w:pPr>
      <w:r w:rsidRPr="0029134A">
        <w:rPr>
          <w:rFonts w:ascii="Times New Roman" w:hAnsi="Times New Roman"/>
          <w:bCs/>
        </w:rPr>
        <w:t xml:space="preserve"> Before switching, make sure to follow the min</w:t>
      </w:r>
      <w:r w:rsidR="000F177C">
        <w:rPr>
          <w:rFonts w:ascii="Times New Roman" w:hAnsi="Times New Roman"/>
          <w:bCs/>
        </w:rPr>
        <w:t xml:space="preserve"> </w:t>
      </w:r>
      <w:r w:rsidRPr="0029134A">
        <w:rPr>
          <w:rFonts w:ascii="Times New Roman" w:hAnsi="Times New Roman"/>
          <w:bCs/>
        </w:rPr>
        <w:t>_green and max_</w:t>
      </w:r>
      <w:r w:rsidR="000F177C">
        <w:rPr>
          <w:rFonts w:ascii="Times New Roman" w:hAnsi="Times New Roman"/>
          <w:bCs/>
        </w:rPr>
        <w:t xml:space="preserve"> </w:t>
      </w:r>
      <w:r w:rsidRPr="0029134A">
        <w:rPr>
          <w:rFonts w:ascii="Times New Roman" w:hAnsi="Times New Roman"/>
          <w:bCs/>
        </w:rPr>
        <w:t>green times and the inter_</w:t>
      </w:r>
      <w:r w:rsidR="000F177C">
        <w:rPr>
          <w:rFonts w:ascii="Times New Roman" w:hAnsi="Times New Roman"/>
          <w:bCs/>
        </w:rPr>
        <w:t xml:space="preserve"> </w:t>
      </w:r>
      <w:r w:rsidRPr="0029134A">
        <w:rPr>
          <w:rFonts w:ascii="Times New Roman" w:hAnsi="Times New Roman"/>
          <w:bCs/>
        </w:rPr>
        <w:t>green (all-red) times.</w:t>
      </w:r>
    </w:p>
    <w:p w14:paraId="38FD1D32" w14:textId="21D8F9AE" w:rsidR="0042603A" w:rsidRPr="0029134A" w:rsidRDefault="0042603A" w:rsidP="0042603A">
      <w:pPr>
        <w:jc w:val="both"/>
        <w:rPr>
          <w:rFonts w:ascii="Times New Roman" w:hAnsi="Times New Roman"/>
          <w:bCs/>
        </w:rPr>
      </w:pPr>
      <w:r w:rsidRPr="0029134A">
        <w:rPr>
          <w:rFonts w:ascii="Times New Roman" w:hAnsi="Times New Roman"/>
          <w:bCs/>
        </w:rPr>
        <w:t xml:space="preserve"> If there is an emergency, quickly but safely switch to the emergency lane (yellow + all-red as needed).</w:t>
      </w:r>
    </w:p>
    <w:p w14:paraId="34D6E9DC" w14:textId="1BEF5145" w:rsidR="0042603A" w:rsidRPr="0029134A" w:rsidRDefault="0042603A" w:rsidP="0042603A">
      <w:pPr>
        <w:jc w:val="both"/>
        <w:rPr>
          <w:rFonts w:ascii="Times New Roman" w:hAnsi="Times New Roman"/>
          <w:bCs/>
        </w:rPr>
      </w:pPr>
      <w:r w:rsidRPr="0029134A">
        <w:rPr>
          <w:rFonts w:ascii="Times New Roman" w:hAnsi="Times New Roman"/>
          <w:bCs/>
        </w:rPr>
        <w:t xml:space="preserve"> Avoiding Starvation and Fairness:</w:t>
      </w:r>
    </w:p>
    <w:p w14:paraId="33D65B43" w14:textId="77777777" w:rsidR="0042603A" w:rsidRPr="0029134A" w:rsidRDefault="0042603A" w:rsidP="0042603A">
      <w:pPr>
        <w:jc w:val="both"/>
        <w:rPr>
          <w:rFonts w:ascii="Times New Roman" w:hAnsi="Times New Roman"/>
          <w:bCs/>
        </w:rPr>
      </w:pPr>
      <w:r w:rsidRPr="0029134A">
        <w:rPr>
          <w:rFonts w:ascii="Times New Roman" w:hAnsi="Times New Roman"/>
          <w:bCs/>
        </w:rPr>
        <w:t xml:space="preserve"> Add aging: slowly raise the priority of lanes that have been waiting too long.</w:t>
      </w:r>
    </w:p>
    <w:p w14:paraId="4177F7F9" w14:textId="77777777" w:rsidR="0042603A" w:rsidRPr="0029134A" w:rsidRDefault="0042603A" w:rsidP="0042603A">
      <w:pPr>
        <w:jc w:val="both"/>
        <w:rPr>
          <w:rFonts w:ascii="Times New Roman" w:hAnsi="Times New Roman"/>
          <w:bCs/>
        </w:rPr>
      </w:pPr>
    </w:p>
    <w:p w14:paraId="3277EAFF" w14:textId="470D7B5D" w:rsidR="0042603A" w:rsidRPr="0029134A" w:rsidRDefault="0042603A" w:rsidP="0042603A">
      <w:pPr>
        <w:jc w:val="both"/>
        <w:rPr>
          <w:rFonts w:ascii="Times New Roman" w:hAnsi="Times New Roman"/>
          <w:bCs/>
        </w:rPr>
      </w:pPr>
      <w:r w:rsidRPr="0029134A">
        <w:rPr>
          <w:rFonts w:ascii="Times New Roman" w:hAnsi="Times New Roman"/>
          <w:bCs/>
        </w:rPr>
        <w:t xml:space="preserve"> Limit the length of green lights so that other directions don't run out of gas.</w:t>
      </w:r>
    </w:p>
    <w:p w14:paraId="4B0F30DE" w14:textId="6B427A92" w:rsidR="0042603A" w:rsidRPr="0029134A" w:rsidRDefault="0042603A" w:rsidP="0042603A">
      <w:pPr>
        <w:jc w:val="both"/>
        <w:rPr>
          <w:rFonts w:ascii="Times New Roman" w:hAnsi="Times New Roman"/>
          <w:bCs/>
        </w:rPr>
      </w:pPr>
      <w:r w:rsidRPr="0029134A">
        <w:rPr>
          <w:rFonts w:ascii="Times New Roman" w:hAnsi="Times New Roman"/>
          <w:bCs/>
        </w:rPr>
        <w:t xml:space="preserve"> 5.  Timing and Real-Time Limits</w:t>
      </w:r>
    </w:p>
    <w:p w14:paraId="4A35319F" w14:textId="7065206F" w:rsidR="0042603A" w:rsidRPr="0029134A" w:rsidRDefault="0042603A" w:rsidP="0042603A">
      <w:pPr>
        <w:jc w:val="both"/>
        <w:rPr>
          <w:rFonts w:ascii="Times New Roman" w:hAnsi="Times New Roman"/>
          <w:bCs/>
        </w:rPr>
      </w:pPr>
      <w:r w:rsidRPr="0029134A">
        <w:rPr>
          <w:rFonts w:ascii="Times New Roman" w:hAnsi="Times New Roman"/>
          <w:bCs/>
        </w:rPr>
        <w:t xml:space="preserve"> Time to make a decision: 0.5–2 seconds (depends on how quickly the sensors respond and how traffic changes)</w:t>
      </w:r>
    </w:p>
    <w:p w14:paraId="03E0F76B" w14:textId="729A23A7" w:rsidR="0042603A" w:rsidRPr="0029134A" w:rsidRDefault="0042603A" w:rsidP="0042603A">
      <w:pPr>
        <w:jc w:val="both"/>
        <w:rPr>
          <w:rFonts w:ascii="Times New Roman" w:hAnsi="Times New Roman"/>
          <w:bCs/>
        </w:rPr>
      </w:pPr>
      <w:r w:rsidRPr="0029134A">
        <w:rPr>
          <w:rFonts w:ascii="Times New Roman" w:hAnsi="Times New Roman"/>
          <w:bCs/>
        </w:rPr>
        <w:t xml:space="preserve"> For ultrasonic and IR sensors, the polling rate is 5 to 10 Hz. For loop detectors, it is always on.</w:t>
      </w:r>
    </w:p>
    <w:p w14:paraId="24D3D2F8" w14:textId="1E56BC13" w:rsidR="0042603A" w:rsidRPr="0029134A" w:rsidRDefault="0042603A" w:rsidP="0042603A">
      <w:pPr>
        <w:jc w:val="both"/>
        <w:rPr>
          <w:rFonts w:ascii="Times New Roman" w:hAnsi="Times New Roman"/>
          <w:bCs/>
        </w:rPr>
      </w:pPr>
      <w:r w:rsidRPr="0029134A">
        <w:rPr>
          <w:rFonts w:ascii="Times New Roman" w:hAnsi="Times New Roman"/>
          <w:bCs/>
        </w:rPr>
        <w:t xml:space="preserve"> Safety for Signal Transition:</w:t>
      </w:r>
    </w:p>
    <w:p w14:paraId="613EF17B" w14:textId="0079E8DE" w:rsidR="0042603A" w:rsidRPr="0029134A" w:rsidRDefault="0042603A" w:rsidP="0042603A">
      <w:pPr>
        <w:jc w:val="both"/>
        <w:rPr>
          <w:rFonts w:ascii="Times New Roman" w:hAnsi="Times New Roman"/>
          <w:bCs/>
        </w:rPr>
      </w:pPr>
      <w:r w:rsidRPr="0029134A">
        <w:rPr>
          <w:rFonts w:ascii="Times New Roman" w:hAnsi="Times New Roman"/>
          <w:bCs/>
        </w:rPr>
        <w:t xml:space="preserve"> Yellow time: usually 3 to 5 seconds (can be changed)</w:t>
      </w:r>
    </w:p>
    <w:p w14:paraId="3CF636CC" w14:textId="5FE73675" w:rsidR="0042603A" w:rsidRPr="0029134A" w:rsidRDefault="0042603A" w:rsidP="0042603A">
      <w:pPr>
        <w:jc w:val="both"/>
        <w:rPr>
          <w:rFonts w:ascii="Times New Roman" w:hAnsi="Times New Roman"/>
          <w:bCs/>
        </w:rPr>
      </w:pPr>
      <w:r w:rsidRPr="0029134A">
        <w:rPr>
          <w:rFonts w:ascii="Times New Roman" w:hAnsi="Times New Roman"/>
          <w:bCs/>
        </w:rPr>
        <w:t xml:space="preserve"> The all-red gap lasts from 0.5 to 2 seconds, depending on the shape of the intersection.</w:t>
      </w:r>
    </w:p>
    <w:p w14:paraId="5A66312C" w14:textId="44210DFB" w:rsidR="0042603A" w:rsidRPr="0029134A" w:rsidRDefault="0042603A" w:rsidP="0042603A">
      <w:pPr>
        <w:jc w:val="both"/>
        <w:rPr>
          <w:rFonts w:ascii="Times New Roman" w:hAnsi="Times New Roman"/>
          <w:bCs/>
        </w:rPr>
      </w:pPr>
      <w:r w:rsidRPr="0029134A">
        <w:rPr>
          <w:rFonts w:ascii="Times New Roman" w:hAnsi="Times New Roman"/>
          <w:bCs/>
        </w:rPr>
        <w:t xml:space="preserve"> Min green: 10–15 seconds to let cars speed up</w:t>
      </w:r>
    </w:p>
    <w:p w14:paraId="4EBF7E15" w14:textId="43223591" w:rsidR="0042603A" w:rsidRPr="0029134A" w:rsidRDefault="0042603A" w:rsidP="0042603A">
      <w:pPr>
        <w:jc w:val="both"/>
        <w:rPr>
          <w:rFonts w:ascii="Times New Roman" w:hAnsi="Times New Roman"/>
          <w:bCs/>
        </w:rPr>
      </w:pPr>
      <w:r w:rsidRPr="0029134A">
        <w:rPr>
          <w:rFonts w:ascii="Times New Roman" w:hAnsi="Times New Roman"/>
          <w:bCs/>
        </w:rPr>
        <w:t xml:space="preserve"> Max green: 60 to 120 seconds, depending on how traffic flows</w:t>
      </w:r>
    </w:p>
    <w:p w14:paraId="08A6818F" w14:textId="126DDE49" w:rsidR="0042603A" w:rsidRPr="0029134A" w:rsidRDefault="0042603A" w:rsidP="0042603A">
      <w:pPr>
        <w:jc w:val="both"/>
        <w:rPr>
          <w:rFonts w:ascii="Times New Roman" w:hAnsi="Times New Roman"/>
          <w:bCs/>
        </w:rPr>
      </w:pPr>
      <w:r w:rsidRPr="0029134A">
        <w:rPr>
          <w:rFonts w:ascii="Times New Roman" w:hAnsi="Times New Roman"/>
          <w:bCs/>
        </w:rPr>
        <w:t xml:space="preserve"> Hard real-time tasks include emergency preemption and signal transitions.</w:t>
      </w:r>
    </w:p>
    <w:p w14:paraId="7F3063F4" w14:textId="1BF54B7F" w:rsidR="0042603A" w:rsidRPr="0029134A" w:rsidRDefault="0042603A" w:rsidP="0042603A">
      <w:pPr>
        <w:jc w:val="both"/>
        <w:rPr>
          <w:rFonts w:ascii="Times New Roman" w:hAnsi="Times New Roman"/>
          <w:bCs/>
        </w:rPr>
      </w:pPr>
      <w:r w:rsidRPr="0029134A">
        <w:rPr>
          <w:rFonts w:ascii="Times New Roman" w:hAnsi="Times New Roman"/>
          <w:bCs/>
        </w:rPr>
        <w:t xml:space="preserve"> Soft Real-time Tasks: Logging, reporting from afar, and ML inference (if there is any)</w:t>
      </w:r>
    </w:p>
    <w:p w14:paraId="4C1EAA25" w14:textId="2C5E0AB9" w:rsidR="0042603A" w:rsidRPr="0029134A" w:rsidRDefault="0042603A" w:rsidP="0042603A">
      <w:pPr>
        <w:jc w:val="both"/>
        <w:rPr>
          <w:rFonts w:ascii="Times New Roman" w:hAnsi="Times New Roman"/>
          <w:bCs/>
        </w:rPr>
      </w:pPr>
      <w:r w:rsidRPr="0029134A">
        <w:rPr>
          <w:rFonts w:ascii="Times New Roman" w:hAnsi="Times New Roman"/>
          <w:bCs/>
        </w:rPr>
        <w:t xml:space="preserve"> 6.  Data Flow (for each cycle)</w:t>
      </w:r>
    </w:p>
    <w:p w14:paraId="694E4758" w14:textId="2ECE2EE7" w:rsidR="0042603A" w:rsidRPr="0029134A" w:rsidRDefault="0042603A" w:rsidP="0042603A">
      <w:pPr>
        <w:jc w:val="both"/>
        <w:rPr>
          <w:rFonts w:ascii="Times New Roman" w:hAnsi="Times New Roman"/>
          <w:bCs/>
        </w:rPr>
      </w:pPr>
      <w:r w:rsidRPr="0029134A">
        <w:rPr>
          <w:rFonts w:ascii="Times New Roman" w:hAnsi="Times New Roman" w:hint="eastAsia"/>
          <w:bCs/>
        </w:rPr>
        <w:t xml:space="preserve"> Sensors </w:t>
      </w:r>
      <w:r w:rsidRPr="0029134A">
        <w:rPr>
          <w:rFonts w:ascii="Arial" w:hAnsi="Arial" w:cs="Arial"/>
          <w:bCs/>
        </w:rPr>
        <w:t>→</w:t>
      </w:r>
      <w:r w:rsidRPr="0029134A">
        <w:rPr>
          <w:rFonts w:ascii="Times New Roman" w:hAnsi="Times New Roman" w:hint="eastAsia"/>
          <w:bCs/>
        </w:rPr>
        <w:t xml:space="preserve"> HAL </w:t>
      </w:r>
      <w:r w:rsidRPr="0029134A">
        <w:rPr>
          <w:rFonts w:ascii="Arial" w:hAnsi="Arial" w:cs="Arial"/>
          <w:bCs/>
        </w:rPr>
        <w:t>→</w:t>
      </w:r>
      <w:r w:rsidRPr="0029134A">
        <w:rPr>
          <w:rFonts w:ascii="Times New Roman" w:hAnsi="Times New Roman" w:hint="eastAsia"/>
          <w:bCs/>
        </w:rPr>
        <w:t xml:space="preserve"> Task for Getting Sensors</w:t>
      </w:r>
    </w:p>
    <w:p w14:paraId="453EFF32" w14:textId="36EA29A3" w:rsidR="0042603A" w:rsidRPr="0029134A" w:rsidRDefault="0042603A" w:rsidP="0042603A">
      <w:pPr>
        <w:jc w:val="both"/>
        <w:rPr>
          <w:rFonts w:ascii="Times New Roman" w:hAnsi="Times New Roman"/>
          <w:bCs/>
        </w:rPr>
      </w:pPr>
      <w:r w:rsidRPr="0029134A">
        <w:rPr>
          <w:rFonts w:ascii="Times New Roman" w:hAnsi="Times New Roman"/>
          <w:bCs/>
        </w:rPr>
        <w:t xml:space="preserve"> Preprocessing: filter, debounce, and guess the length of the queue</w:t>
      </w:r>
    </w:p>
    <w:p w14:paraId="183A270A" w14:textId="504C2443" w:rsidR="0042603A" w:rsidRPr="0029134A" w:rsidRDefault="0042603A" w:rsidP="0042603A">
      <w:pPr>
        <w:jc w:val="both"/>
        <w:rPr>
          <w:rFonts w:ascii="Times New Roman" w:hAnsi="Times New Roman"/>
          <w:bCs/>
        </w:rPr>
      </w:pPr>
      <w:r w:rsidRPr="0029134A">
        <w:rPr>
          <w:rFonts w:ascii="Times New Roman" w:hAnsi="Times New Roman"/>
          <w:bCs/>
        </w:rPr>
        <w:t xml:space="preserve"> The Priority Decision Module takes preprocessed inputs and chooses a lane and a green duration.</w:t>
      </w:r>
    </w:p>
    <w:p w14:paraId="182DEA9F" w14:textId="1417F436" w:rsidR="0042603A" w:rsidRPr="0029134A" w:rsidRDefault="0042603A" w:rsidP="0042603A">
      <w:pPr>
        <w:jc w:val="both"/>
        <w:rPr>
          <w:rFonts w:ascii="Times New Roman" w:hAnsi="Times New Roman"/>
          <w:bCs/>
        </w:rPr>
      </w:pPr>
      <w:r w:rsidRPr="0029134A">
        <w:rPr>
          <w:rFonts w:ascii="Times New Roman" w:hAnsi="Times New Roman"/>
          <w:bCs/>
        </w:rPr>
        <w:t xml:space="preserve"> The Signal Control Module starts safe state transitions by applying yellow, all-red, and then green.</w:t>
      </w:r>
    </w:p>
    <w:p w14:paraId="5ED710EE" w14:textId="7600753C" w:rsidR="0042603A" w:rsidRPr="0029134A" w:rsidRDefault="0042603A" w:rsidP="0042603A">
      <w:pPr>
        <w:jc w:val="both"/>
        <w:rPr>
          <w:rFonts w:ascii="Times New Roman" w:hAnsi="Times New Roman"/>
          <w:bCs/>
        </w:rPr>
      </w:pPr>
      <w:r w:rsidRPr="0029134A">
        <w:rPr>
          <w:rFonts w:ascii="Times New Roman" w:hAnsi="Times New Roman"/>
          <w:bCs/>
        </w:rPr>
        <w:t xml:space="preserve"> The logging/telemetry module keeps track of events, and the communication module can send data to the server if you want it to.</w:t>
      </w:r>
    </w:p>
    <w:p w14:paraId="7BB15B57" w14:textId="77777777" w:rsidR="0042603A" w:rsidRPr="0029134A" w:rsidRDefault="0042603A" w:rsidP="0042603A">
      <w:pPr>
        <w:jc w:val="both"/>
        <w:rPr>
          <w:rFonts w:ascii="Times New Roman" w:hAnsi="Times New Roman"/>
          <w:bCs/>
        </w:rPr>
      </w:pPr>
      <w:r w:rsidRPr="0029134A">
        <w:rPr>
          <w:rFonts w:ascii="Times New Roman" w:hAnsi="Times New Roman"/>
          <w:bCs/>
        </w:rPr>
        <w:t xml:space="preserve"> Fault Detection keeps an eye on sensors and, if necessary, resets modules or switches to fallback mode.</w:t>
      </w:r>
    </w:p>
    <w:p w14:paraId="5E0A137D" w14:textId="77777777" w:rsidR="0042603A" w:rsidRPr="0029134A" w:rsidRDefault="0042603A" w:rsidP="0042603A">
      <w:pPr>
        <w:jc w:val="both"/>
        <w:rPr>
          <w:rFonts w:ascii="Times New Roman" w:hAnsi="Times New Roman"/>
          <w:bCs/>
        </w:rPr>
      </w:pPr>
    </w:p>
    <w:p w14:paraId="17FC7C2B" w14:textId="0A9E72CA" w:rsidR="0042603A" w:rsidRPr="0029134A" w:rsidRDefault="0042603A" w:rsidP="0042603A">
      <w:pPr>
        <w:jc w:val="both"/>
        <w:rPr>
          <w:rFonts w:ascii="Times New Roman" w:hAnsi="Times New Roman"/>
          <w:bCs/>
        </w:rPr>
      </w:pPr>
      <w:r w:rsidRPr="0029134A">
        <w:rPr>
          <w:rFonts w:ascii="Times New Roman" w:hAnsi="Times New Roman"/>
          <w:bCs/>
        </w:rPr>
        <w:t xml:space="preserve"> 7.  Protocols and Interfaces</w:t>
      </w:r>
    </w:p>
    <w:p w14:paraId="09521D80" w14:textId="7BA669C0" w:rsidR="0042603A" w:rsidRPr="0029134A" w:rsidRDefault="0042603A" w:rsidP="0042603A">
      <w:pPr>
        <w:jc w:val="both"/>
        <w:rPr>
          <w:rFonts w:ascii="Times New Roman" w:hAnsi="Times New Roman"/>
          <w:bCs/>
        </w:rPr>
      </w:pPr>
      <w:r w:rsidRPr="0029134A">
        <w:rPr>
          <w:rFonts w:ascii="Times New Roman" w:hAnsi="Times New Roman"/>
          <w:bCs/>
        </w:rPr>
        <w:t xml:space="preserve"> GPIO (digital), ADC (analog), and UART/I2C/SPI for smart sensors are examples of sensor interfaces.</w:t>
      </w:r>
    </w:p>
    <w:p w14:paraId="43C1597E" w14:textId="3A33D7B2" w:rsidR="0042603A" w:rsidRPr="0029134A" w:rsidRDefault="0042603A" w:rsidP="0042603A">
      <w:pPr>
        <w:jc w:val="both"/>
        <w:rPr>
          <w:rFonts w:ascii="Times New Roman" w:hAnsi="Times New Roman"/>
          <w:bCs/>
        </w:rPr>
      </w:pPr>
      <w:r w:rsidRPr="0029134A">
        <w:rPr>
          <w:rFonts w:ascii="Times New Roman" w:hAnsi="Times New Roman"/>
          <w:bCs/>
        </w:rPr>
        <w:t xml:space="preserve"> Light Control: Relay board/driver through GPIO with opto-isolation</w:t>
      </w:r>
    </w:p>
    <w:p w14:paraId="06864AF7" w14:textId="71E6A5B2" w:rsidR="0042603A" w:rsidRPr="0029134A" w:rsidRDefault="0042603A" w:rsidP="0042603A">
      <w:pPr>
        <w:jc w:val="both"/>
        <w:rPr>
          <w:rFonts w:ascii="Times New Roman" w:hAnsi="Times New Roman"/>
          <w:bCs/>
        </w:rPr>
      </w:pPr>
      <w:r w:rsidRPr="0029134A">
        <w:rPr>
          <w:rFonts w:ascii="Times New Roman" w:hAnsi="Times New Roman"/>
          <w:bCs/>
        </w:rPr>
        <w:t xml:space="preserve"> Talking to People from Afar:</w:t>
      </w:r>
    </w:p>
    <w:p w14:paraId="58FE454D" w14:textId="386F9C4B" w:rsidR="0042603A" w:rsidRPr="0029134A" w:rsidRDefault="0042603A" w:rsidP="0042603A">
      <w:pPr>
        <w:jc w:val="both"/>
        <w:rPr>
          <w:rFonts w:ascii="Times New Roman" w:hAnsi="Times New Roman"/>
          <w:bCs/>
        </w:rPr>
      </w:pPr>
      <w:r w:rsidRPr="0029134A">
        <w:rPr>
          <w:rFonts w:ascii="Times New Roman" w:hAnsi="Times New Roman"/>
          <w:bCs/>
        </w:rPr>
        <w:t xml:space="preserve"> Use REST over HTTP(S) or MQTT for the cloud.</w:t>
      </w:r>
    </w:p>
    <w:p w14:paraId="284BBED6" w14:textId="2CCBC230" w:rsidR="0042603A" w:rsidRPr="0029134A" w:rsidRDefault="0042603A" w:rsidP="0042603A">
      <w:pPr>
        <w:jc w:val="both"/>
        <w:rPr>
          <w:rFonts w:ascii="Times New Roman" w:hAnsi="Times New Roman"/>
          <w:bCs/>
        </w:rPr>
      </w:pPr>
      <w:r w:rsidRPr="0029134A">
        <w:rPr>
          <w:rFonts w:ascii="Times New Roman" w:hAnsi="Times New Roman"/>
          <w:bCs/>
        </w:rPr>
        <w:t xml:space="preserve"> A simple binary protocol for links with low bandwidth</w:t>
      </w:r>
    </w:p>
    <w:p w14:paraId="72B65999" w14:textId="1FE57638" w:rsidR="0042603A" w:rsidRPr="0029134A" w:rsidRDefault="0042603A" w:rsidP="0042603A">
      <w:pPr>
        <w:jc w:val="both"/>
        <w:rPr>
          <w:rFonts w:ascii="Times New Roman" w:hAnsi="Times New Roman"/>
          <w:bCs/>
        </w:rPr>
      </w:pPr>
      <w:r w:rsidRPr="0029134A">
        <w:rPr>
          <w:rFonts w:ascii="Times New Roman" w:hAnsi="Times New Roman"/>
          <w:bCs/>
        </w:rPr>
        <w:t xml:space="preserve"> TLS for safe connections (if you're using IP)</w:t>
      </w:r>
    </w:p>
    <w:p w14:paraId="5FC91E7F" w14:textId="40F50076" w:rsidR="0042603A" w:rsidRPr="0029134A" w:rsidRDefault="0042603A" w:rsidP="0042603A">
      <w:pPr>
        <w:jc w:val="both"/>
        <w:rPr>
          <w:rFonts w:ascii="Times New Roman" w:hAnsi="Times New Roman"/>
          <w:bCs/>
        </w:rPr>
      </w:pPr>
      <w:r w:rsidRPr="0029134A">
        <w:rPr>
          <w:rFonts w:ascii="Times New Roman" w:hAnsi="Times New Roman"/>
          <w:bCs/>
        </w:rPr>
        <w:t xml:space="preserve"> V2X / Emergency:</w:t>
      </w:r>
    </w:p>
    <w:p w14:paraId="4407AA4F" w14:textId="121F789A" w:rsidR="0042603A" w:rsidRPr="0029134A" w:rsidRDefault="0042603A" w:rsidP="0042603A">
      <w:pPr>
        <w:jc w:val="both"/>
        <w:rPr>
          <w:rFonts w:ascii="Times New Roman" w:hAnsi="Times New Roman"/>
          <w:bCs/>
        </w:rPr>
      </w:pPr>
      <w:r w:rsidRPr="0029134A">
        <w:rPr>
          <w:rFonts w:ascii="Times New Roman" w:hAnsi="Times New Roman"/>
          <w:bCs/>
        </w:rPr>
        <w:t xml:space="preserve"> DSRC/WAVE standard or custom short-range radio for giving priority to emergency vehicles</w:t>
      </w:r>
    </w:p>
    <w:p w14:paraId="07D3B1E2" w14:textId="5C62553B" w:rsidR="0042603A" w:rsidRPr="0029134A" w:rsidRDefault="0042603A" w:rsidP="0042603A">
      <w:pPr>
        <w:jc w:val="both"/>
        <w:rPr>
          <w:rFonts w:ascii="Times New Roman" w:hAnsi="Times New Roman"/>
          <w:bCs/>
        </w:rPr>
      </w:pPr>
      <w:r w:rsidRPr="0029134A">
        <w:rPr>
          <w:rFonts w:ascii="Times New Roman" w:hAnsi="Times New Roman"/>
          <w:bCs/>
        </w:rPr>
        <w:t xml:space="preserve"> Maintenance: USB/Serial console; web UI served by an embedded web server (if the MCU supports it)</w:t>
      </w:r>
    </w:p>
    <w:p w14:paraId="5F5BE312" w14:textId="77777777" w:rsidR="0042603A" w:rsidRPr="0029134A" w:rsidRDefault="0042603A" w:rsidP="0042603A">
      <w:pPr>
        <w:jc w:val="both"/>
        <w:rPr>
          <w:rFonts w:ascii="Times New Roman" w:hAnsi="Times New Roman"/>
          <w:bCs/>
        </w:rPr>
      </w:pPr>
      <w:r w:rsidRPr="0029134A">
        <w:rPr>
          <w:rFonts w:ascii="Times New Roman" w:hAnsi="Times New Roman"/>
          <w:bCs/>
        </w:rPr>
        <w:t xml:space="preserve"> 8.  Safety and Fault Tolerance</w:t>
      </w:r>
    </w:p>
    <w:p w14:paraId="22BB00A9" w14:textId="37AFF38B" w:rsidR="0042603A" w:rsidRPr="0029134A" w:rsidRDefault="0042603A" w:rsidP="0042603A">
      <w:pPr>
        <w:jc w:val="both"/>
        <w:rPr>
          <w:rFonts w:ascii="Times New Roman" w:hAnsi="Times New Roman"/>
          <w:bCs/>
        </w:rPr>
      </w:pPr>
      <w:r w:rsidRPr="0029134A">
        <w:rPr>
          <w:rFonts w:ascii="Times New Roman" w:hAnsi="Times New Roman"/>
          <w:bCs/>
        </w:rPr>
        <w:lastRenderedPageBreak/>
        <w:t>Watchdog Timer: A hardware watchdog for the MCU that can fix software hangs</w:t>
      </w:r>
    </w:p>
    <w:p w14:paraId="716D6267" w14:textId="741EDD21" w:rsidR="0042603A" w:rsidRPr="0029134A" w:rsidRDefault="0042603A" w:rsidP="0042603A">
      <w:pPr>
        <w:jc w:val="both"/>
        <w:rPr>
          <w:rFonts w:ascii="Times New Roman" w:hAnsi="Times New Roman"/>
          <w:bCs/>
        </w:rPr>
      </w:pPr>
      <w:r w:rsidRPr="0029134A">
        <w:rPr>
          <w:rFonts w:ascii="Times New Roman" w:hAnsi="Times New Roman"/>
          <w:bCs/>
        </w:rPr>
        <w:t xml:space="preserve"> Safe Fallback Mode:</w:t>
      </w:r>
    </w:p>
    <w:p w14:paraId="1BDB62C0" w14:textId="5F163FAF" w:rsidR="0042603A" w:rsidRPr="0029134A" w:rsidRDefault="0042603A" w:rsidP="0042603A">
      <w:pPr>
        <w:jc w:val="both"/>
        <w:rPr>
          <w:rFonts w:ascii="Times New Roman" w:hAnsi="Times New Roman"/>
          <w:bCs/>
        </w:rPr>
      </w:pPr>
      <w:r w:rsidRPr="0029134A">
        <w:rPr>
          <w:rFonts w:ascii="Times New Roman" w:hAnsi="Times New Roman"/>
          <w:bCs/>
        </w:rPr>
        <w:t xml:space="preserve"> If the sensor fails or communication is lost, switch to a conservative fixed-time cycle.</w:t>
      </w:r>
    </w:p>
    <w:p w14:paraId="19E0D9C4" w14:textId="739610C9" w:rsidR="0042603A" w:rsidRPr="0029134A" w:rsidRDefault="0042603A" w:rsidP="0042603A">
      <w:pPr>
        <w:jc w:val="both"/>
        <w:rPr>
          <w:rFonts w:ascii="Times New Roman" w:hAnsi="Times New Roman"/>
          <w:bCs/>
        </w:rPr>
      </w:pPr>
      <w:r w:rsidRPr="0029134A">
        <w:rPr>
          <w:rFonts w:ascii="Times New Roman" w:hAnsi="Times New Roman"/>
          <w:bCs/>
        </w:rPr>
        <w:t xml:space="preserve"> Give a visible signal (blink mode) for maintenance</w:t>
      </w:r>
    </w:p>
    <w:p w14:paraId="71A126F5" w14:textId="5F0EE4A8" w:rsidR="0042603A" w:rsidRPr="0029134A" w:rsidRDefault="0042603A" w:rsidP="0042603A">
      <w:pPr>
        <w:jc w:val="both"/>
        <w:rPr>
          <w:rFonts w:ascii="Times New Roman" w:hAnsi="Times New Roman"/>
          <w:bCs/>
        </w:rPr>
      </w:pPr>
      <w:r w:rsidRPr="0029134A">
        <w:rPr>
          <w:rFonts w:ascii="Times New Roman" w:hAnsi="Times New Roman"/>
          <w:bCs/>
        </w:rPr>
        <w:t xml:space="preserve"> Extra:</w:t>
      </w:r>
    </w:p>
    <w:p w14:paraId="65735023" w14:textId="5966E1C3" w:rsidR="0042603A" w:rsidRPr="0029134A" w:rsidRDefault="0042603A" w:rsidP="0042603A">
      <w:pPr>
        <w:jc w:val="both"/>
        <w:rPr>
          <w:rFonts w:ascii="Times New Roman" w:hAnsi="Times New Roman"/>
          <w:bCs/>
        </w:rPr>
      </w:pPr>
      <w:r w:rsidRPr="0029134A">
        <w:rPr>
          <w:rFonts w:ascii="Times New Roman" w:hAnsi="Times New Roman"/>
          <w:bCs/>
        </w:rPr>
        <w:t xml:space="preserve"> Two sensors per lane or sensor fusion (loop + ultrasonic) to cut down on false negatives</w:t>
      </w:r>
    </w:p>
    <w:p w14:paraId="1DAD156B" w14:textId="5AEFE2C9" w:rsidR="0042603A" w:rsidRPr="0029134A" w:rsidRDefault="0042603A" w:rsidP="0042603A">
      <w:pPr>
        <w:jc w:val="both"/>
        <w:rPr>
          <w:rFonts w:ascii="Times New Roman" w:hAnsi="Times New Roman"/>
          <w:bCs/>
        </w:rPr>
      </w:pPr>
      <w:r w:rsidRPr="0029134A">
        <w:rPr>
          <w:rFonts w:ascii="Times New Roman" w:hAnsi="Times New Roman"/>
          <w:bCs/>
        </w:rPr>
        <w:t xml:space="preserve"> Diagnostics:</w:t>
      </w:r>
    </w:p>
    <w:p w14:paraId="7C232B1C" w14:textId="3FDC16E8" w:rsidR="0042603A" w:rsidRPr="0029134A" w:rsidRDefault="0042603A" w:rsidP="0042603A">
      <w:pPr>
        <w:jc w:val="both"/>
        <w:rPr>
          <w:rFonts w:ascii="Times New Roman" w:hAnsi="Times New Roman"/>
          <w:bCs/>
        </w:rPr>
      </w:pPr>
      <w:r w:rsidRPr="0029134A">
        <w:rPr>
          <w:rFonts w:ascii="Times New Roman" w:hAnsi="Times New Roman"/>
          <w:bCs/>
        </w:rPr>
        <w:t xml:space="preserve"> Self-test at startup; regular checks on sensor health</w:t>
      </w:r>
    </w:p>
    <w:p w14:paraId="7E5661E5" w14:textId="79678C9B" w:rsidR="0042603A" w:rsidRPr="0029134A" w:rsidRDefault="0042603A" w:rsidP="0042603A">
      <w:pPr>
        <w:jc w:val="both"/>
        <w:rPr>
          <w:rFonts w:ascii="Times New Roman" w:hAnsi="Times New Roman"/>
          <w:bCs/>
        </w:rPr>
      </w:pPr>
      <w:r w:rsidRPr="0029134A">
        <w:rPr>
          <w:rFonts w:ascii="Times New Roman" w:hAnsi="Times New Roman"/>
          <w:bCs/>
        </w:rPr>
        <w:t xml:space="preserve"> Power Outage:</w:t>
      </w:r>
    </w:p>
    <w:p w14:paraId="585703B6" w14:textId="2B4DC9BB" w:rsidR="0042603A" w:rsidRPr="0029134A" w:rsidRDefault="0042603A" w:rsidP="0042603A">
      <w:pPr>
        <w:jc w:val="both"/>
        <w:rPr>
          <w:rFonts w:ascii="Times New Roman" w:hAnsi="Times New Roman"/>
          <w:bCs/>
        </w:rPr>
      </w:pPr>
      <w:r w:rsidRPr="0029134A">
        <w:rPr>
          <w:rFonts w:ascii="Times New Roman" w:hAnsi="Times New Roman"/>
          <w:bCs/>
        </w:rPr>
        <w:t xml:space="preserve"> UPS or battery backup; a smooth shutdown to a safe state</w:t>
      </w:r>
    </w:p>
    <w:p w14:paraId="4742A002" w14:textId="148A1DB5" w:rsidR="0042603A" w:rsidRPr="0029134A" w:rsidRDefault="0042603A" w:rsidP="0042603A">
      <w:pPr>
        <w:jc w:val="both"/>
        <w:rPr>
          <w:rFonts w:ascii="Times New Roman" w:hAnsi="Times New Roman"/>
          <w:bCs/>
        </w:rPr>
      </w:pPr>
      <w:r w:rsidRPr="0029134A">
        <w:rPr>
          <w:rFonts w:ascii="Times New Roman" w:hAnsi="Times New Roman"/>
          <w:bCs/>
        </w:rPr>
        <w:t xml:space="preserve"> 9.  Things to think about for security</w:t>
      </w:r>
    </w:p>
    <w:p w14:paraId="653C6303" w14:textId="11A264ED" w:rsidR="0042603A" w:rsidRPr="0029134A" w:rsidRDefault="0042603A" w:rsidP="0042603A">
      <w:pPr>
        <w:jc w:val="both"/>
        <w:rPr>
          <w:rFonts w:ascii="Times New Roman" w:hAnsi="Times New Roman"/>
          <w:bCs/>
        </w:rPr>
      </w:pPr>
      <w:r w:rsidRPr="0029134A">
        <w:rPr>
          <w:rFonts w:ascii="Times New Roman" w:hAnsi="Times New Roman"/>
          <w:bCs/>
        </w:rPr>
        <w:t xml:space="preserve"> Authentication for remote configuration (password or certificate)</w:t>
      </w:r>
    </w:p>
    <w:p w14:paraId="57DEE6D8" w14:textId="1E06861B" w:rsidR="0042603A" w:rsidRPr="0029134A" w:rsidRDefault="0042603A" w:rsidP="0042603A">
      <w:pPr>
        <w:jc w:val="both"/>
        <w:rPr>
          <w:rFonts w:ascii="Times New Roman" w:hAnsi="Times New Roman"/>
          <w:bCs/>
        </w:rPr>
      </w:pPr>
      <w:r w:rsidRPr="0029134A">
        <w:rPr>
          <w:rFonts w:ascii="Times New Roman" w:hAnsi="Times New Roman"/>
          <w:bCs/>
        </w:rPr>
        <w:t xml:space="preserve"> When you connect to the central server, the communication is encrypted (TLS/MQTT over TLS).</w:t>
      </w:r>
    </w:p>
    <w:p w14:paraId="5D274283" w14:textId="7B538183" w:rsidR="0042603A" w:rsidRPr="0029134A" w:rsidRDefault="0042603A" w:rsidP="0042603A">
      <w:pPr>
        <w:jc w:val="both"/>
        <w:rPr>
          <w:rFonts w:ascii="Times New Roman" w:hAnsi="Times New Roman"/>
          <w:bCs/>
        </w:rPr>
      </w:pPr>
      <w:r w:rsidRPr="0029134A">
        <w:rPr>
          <w:rFonts w:ascii="Times New Roman" w:hAnsi="Times New Roman"/>
          <w:bCs/>
        </w:rPr>
        <w:t xml:space="preserve"> To stop injection and malformed packets, all external inputs must be checked.</w:t>
      </w:r>
    </w:p>
    <w:p w14:paraId="25377474" w14:textId="4D9C7846" w:rsidR="0042603A" w:rsidRPr="0029134A" w:rsidRDefault="0042603A" w:rsidP="0042603A">
      <w:pPr>
        <w:jc w:val="both"/>
        <w:rPr>
          <w:rFonts w:ascii="Times New Roman" w:hAnsi="Times New Roman"/>
          <w:bCs/>
        </w:rPr>
      </w:pPr>
      <w:r w:rsidRPr="0029134A">
        <w:rPr>
          <w:rFonts w:ascii="Times New Roman" w:hAnsi="Times New Roman"/>
          <w:bCs/>
        </w:rPr>
        <w:t xml:space="preserve"> Tamper detection for controllers is part of physical security.</w:t>
      </w:r>
    </w:p>
    <w:p w14:paraId="5B7B5929" w14:textId="77777777" w:rsidR="0042603A" w:rsidRPr="0029134A" w:rsidRDefault="0042603A" w:rsidP="0042603A">
      <w:pPr>
        <w:jc w:val="both"/>
        <w:rPr>
          <w:rFonts w:ascii="Times New Roman" w:hAnsi="Times New Roman"/>
          <w:bCs/>
        </w:rPr>
      </w:pPr>
      <w:r w:rsidRPr="0029134A">
        <w:rPr>
          <w:rFonts w:ascii="Times New Roman" w:hAnsi="Times New Roman"/>
          <w:bCs/>
        </w:rPr>
        <w:t xml:space="preserve"> 10.  Coordination at multiple intersections and scalability</w:t>
      </w:r>
    </w:p>
    <w:p w14:paraId="0FCC93E7" w14:textId="77777777" w:rsidR="0042603A" w:rsidRPr="0029134A" w:rsidRDefault="0042603A" w:rsidP="0042603A">
      <w:pPr>
        <w:jc w:val="both"/>
        <w:rPr>
          <w:rFonts w:ascii="Times New Roman" w:hAnsi="Times New Roman"/>
          <w:bCs/>
        </w:rPr>
      </w:pPr>
      <w:r w:rsidRPr="0029134A">
        <w:rPr>
          <w:rFonts w:ascii="Times New Roman" w:hAnsi="Times New Roman"/>
          <w:bCs/>
        </w:rPr>
        <w:t xml:space="preserve"> Local-first architecture: each intersection must be able to work on its own; the cloud is not required.</w:t>
      </w:r>
    </w:p>
    <w:p w14:paraId="1D5F190A" w14:textId="77777777" w:rsidR="0042603A" w:rsidRPr="0029134A" w:rsidRDefault="0042603A" w:rsidP="0042603A">
      <w:pPr>
        <w:jc w:val="both"/>
        <w:rPr>
          <w:rFonts w:ascii="Times New Roman" w:hAnsi="Times New Roman"/>
          <w:bCs/>
        </w:rPr>
      </w:pPr>
      <w:r w:rsidRPr="0029134A">
        <w:rPr>
          <w:rFonts w:ascii="Times New Roman" w:hAnsi="Times New Roman"/>
          <w:bCs/>
        </w:rPr>
        <w:t xml:space="preserve"> Different ways to coordinate:</w:t>
      </w:r>
    </w:p>
    <w:p w14:paraId="79E209B3" w14:textId="352467EE" w:rsidR="0042603A" w:rsidRPr="0029134A" w:rsidRDefault="0042603A" w:rsidP="0042603A">
      <w:pPr>
        <w:jc w:val="both"/>
        <w:rPr>
          <w:rFonts w:ascii="Times New Roman" w:hAnsi="Times New Roman"/>
          <w:bCs/>
        </w:rPr>
      </w:pPr>
      <w:r w:rsidRPr="0029134A">
        <w:rPr>
          <w:rFonts w:ascii="Times New Roman" w:hAnsi="Times New Roman"/>
          <w:bCs/>
        </w:rPr>
        <w:t>Decentralized: nearby controllers share only a little bit of information (like the next green time) to move the corridor forward.</w:t>
      </w:r>
    </w:p>
    <w:p w14:paraId="29DB39C1" w14:textId="77777777" w:rsidR="0042603A" w:rsidRPr="0029134A" w:rsidRDefault="0042603A" w:rsidP="0042603A">
      <w:pPr>
        <w:jc w:val="both"/>
        <w:rPr>
          <w:rFonts w:ascii="Times New Roman" w:hAnsi="Times New Roman"/>
          <w:bCs/>
        </w:rPr>
      </w:pPr>
      <w:r w:rsidRPr="0029134A">
        <w:rPr>
          <w:rFonts w:ascii="Times New Roman" w:hAnsi="Times New Roman"/>
          <w:bCs/>
        </w:rPr>
        <w:t xml:space="preserve"> Centralized: A central server calculates the global schedule and sends out setpoints (this needs reliable communication).</w:t>
      </w:r>
    </w:p>
    <w:p w14:paraId="67698FFC" w14:textId="77777777" w:rsidR="0042603A" w:rsidRPr="0029134A" w:rsidRDefault="0042603A" w:rsidP="0042603A">
      <w:pPr>
        <w:jc w:val="both"/>
        <w:rPr>
          <w:rFonts w:ascii="Times New Roman" w:hAnsi="Times New Roman"/>
          <w:bCs/>
        </w:rPr>
      </w:pPr>
      <w:r w:rsidRPr="0029134A">
        <w:rPr>
          <w:rFonts w:ascii="Times New Roman" w:hAnsi="Times New Roman"/>
          <w:bCs/>
        </w:rPr>
        <w:t xml:space="preserve"> Time synchronization: NTP/GPS for coordinated timing if corridors need exact offsets</w:t>
      </w:r>
    </w:p>
    <w:p w14:paraId="25EFD2F0" w14:textId="50B3DC0B" w:rsidR="0042603A" w:rsidRPr="0029134A" w:rsidRDefault="0042603A" w:rsidP="0042603A">
      <w:pPr>
        <w:jc w:val="both"/>
        <w:rPr>
          <w:rFonts w:ascii="Times New Roman" w:hAnsi="Times New Roman"/>
          <w:bCs/>
        </w:rPr>
      </w:pPr>
      <w:r w:rsidRPr="0029134A">
        <w:rPr>
          <w:rFonts w:ascii="Times New Roman" w:hAnsi="Times New Roman"/>
          <w:bCs/>
        </w:rPr>
        <w:t xml:space="preserve"> Load scaling: use edge servers or other powerful hardware for machine learning inference or city-wide optimization.</w:t>
      </w:r>
    </w:p>
    <w:p w14:paraId="3DBBA905" w14:textId="1F0D6FE2" w:rsidR="0042603A" w:rsidRPr="0029134A" w:rsidRDefault="0042603A" w:rsidP="0042603A">
      <w:pPr>
        <w:jc w:val="both"/>
        <w:rPr>
          <w:rFonts w:ascii="Times New Roman" w:hAnsi="Times New Roman"/>
          <w:bCs/>
        </w:rPr>
      </w:pPr>
      <w:r w:rsidRPr="0029134A">
        <w:rPr>
          <w:rFonts w:ascii="Times New Roman" w:hAnsi="Times New Roman"/>
          <w:bCs/>
        </w:rPr>
        <w:t xml:space="preserve"> 11.  Plan for Testing and Validation</w:t>
      </w:r>
    </w:p>
    <w:p w14:paraId="0F67BF04" w14:textId="6189FB6E" w:rsidR="0042603A" w:rsidRPr="0029134A" w:rsidRDefault="0042603A" w:rsidP="0042603A">
      <w:pPr>
        <w:jc w:val="both"/>
        <w:rPr>
          <w:rFonts w:ascii="Times New Roman" w:hAnsi="Times New Roman"/>
          <w:bCs/>
        </w:rPr>
      </w:pPr>
      <w:r w:rsidRPr="0029134A">
        <w:rPr>
          <w:rFonts w:ascii="Times New Roman" w:hAnsi="Times New Roman"/>
          <w:bCs/>
        </w:rPr>
        <w:t xml:space="preserve"> Unit tests for HAL, logic for scheduling, and safety limits</w:t>
      </w:r>
    </w:p>
    <w:p w14:paraId="1B463DCE" w14:textId="057F8BFF" w:rsidR="0042603A" w:rsidRPr="0029134A" w:rsidRDefault="0042603A" w:rsidP="0042603A">
      <w:pPr>
        <w:jc w:val="both"/>
        <w:rPr>
          <w:rFonts w:ascii="Times New Roman" w:hAnsi="Times New Roman"/>
          <w:bCs/>
        </w:rPr>
      </w:pPr>
      <w:r w:rsidRPr="0029134A">
        <w:rPr>
          <w:rFonts w:ascii="Times New Roman" w:hAnsi="Times New Roman"/>
          <w:bCs/>
        </w:rPr>
        <w:t xml:space="preserve"> Hardware-in-the-loop (HIL): test real-time responses by simulating lights and sensors</w:t>
      </w:r>
    </w:p>
    <w:p w14:paraId="3D31966B" w14:textId="092A71BC" w:rsidR="0042603A" w:rsidRPr="0029134A" w:rsidRDefault="0042603A" w:rsidP="0042603A">
      <w:pPr>
        <w:jc w:val="both"/>
        <w:rPr>
          <w:rFonts w:ascii="Times New Roman" w:hAnsi="Times New Roman"/>
          <w:bCs/>
        </w:rPr>
      </w:pPr>
      <w:r w:rsidRPr="0029134A">
        <w:rPr>
          <w:rFonts w:ascii="Times New Roman" w:hAnsi="Times New Roman"/>
          <w:bCs/>
        </w:rPr>
        <w:t xml:space="preserve"> Field tests:</w:t>
      </w:r>
    </w:p>
    <w:p w14:paraId="51CD618B" w14:textId="523F6AAC" w:rsidR="0042603A" w:rsidRPr="0029134A" w:rsidRDefault="0042603A" w:rsidP="0042603A">
      <w:pPr>
        <w:jc w:val="both"/>
        <w:rPr>
          <w:rFonts w:ascii="Times New Roman" w:hAnsi="Times New Roman"/>
          <w:bCs/>
        </w:rPr>
      </w:pPr>
      <w:r w:rsidRPr="0029134A">
        <w:rPr>
          <w:rFonts w:ascii="Times New Roman" w:hAnsi="Times New Roman"/>
          <w:bCs/>
        </w:rPr>
        <w:t xml:space="preserve"> Start with one junction in a controlled setting.</w:t>
      </w:r>
    </w:p>
    <w:p w14:paraId="32F93208" w14:textId="3C59E056" w:rsidR="0042603A" w:rsidRPr="0029134A" w:rsidRDefault="0042603A" w:rsidP="0042603A">
      <w:pPr>
        <w:jc w:val="both"/>
        <w:rPr>
          <w:rFonts w:ascii="Times New Roman" w:hAnsi="Times New Roman"/>
          <w:bCs/>
        </w:rPr>
      </w:pPr>
      <w:r w:rsidRPr="0029134A">
        <w:rPr>
          <w:rFonts w:ascii="Times New Roman" w:hAnsi="Times New Roman"/>
          <w:bCs/>
        </w:rPr>
        <w:t xml:space="preserve"> Compare metrics like average wait time, throughput, and emergency clearance time to a fixed-time baseline.</w:t>
      </w:r>
    </w:p>
    <w:p w14:paraId="51B81967" w14:textId="5F000F11" w:rsidR="0042603A" w:rsidRPr="0029134A" w:rsidRDefault="0042603A" w:rsidP="0042603A">
      <w:pPr>
        <w:jc w:val="both"/>
        <w:rPr>
          <w:rFonts w:ascii="Times New Roman" w:hAnsi="Times New Roman"/>
          <w:bCs/>
        </w:rPr>
      </w:pPr>
      <w:r w:rsidRPr="0029134A">
        <w:rPr>
          <w:rFonts w:ascii="Times New Roman" w:hAnsi="Times New Roman"/>
          <w:bCs/>
        </w:rPr>
        <w:t xml:space="preserve"> Stress tests: sensor failure, loss of communication, power glitches, and emergency injections</w:t>
      </w:r>
    </w:p>
    <w:p w14:paraId="658C751B" w14:textId="204EF87D" w:rsidR="0042603A" w:rsidRPr="0029134A" w:rsidRDefault="0042603A" w:rsidP="0042603A">
      <w:pPr>
        <w:jc w:val="both"/>
        <w:rPr>
          <w:rFonts w:ascii="Times New Roman" w:hAnsi="Times New Roman"/>
          <w:bCs/>
        </w:rPr>
      </w:pPr>
      <w:r w:rsidRPr="0029134A">
        <w:rPr>
          <w:rFonts w:ascii="Times New Roman" w:hAnsi="Times New Roman"/>
          <w:bCs/>
        </w:rPr>
        <w:t xml:space="preserve"> Performance measures:</w:t>
      </w:r>
    </w:p>
    <w:p w14:paraId="308CFF51" w14:textId="109F89D0" w:rsidR="0042603A" w:rsidRPr="0029134A" w:rsidRDefault="0042603A" w:rsidP="0042603A">
      <w:pPr>
        <w:jc w:val="both"/>
        <w:rPr>
          <w:rFonts w:ascii="Times New Roman" w:hAnsi="Times New Roman"/>
          <w:bCs/>
        </w:rPr>
      </w:pPr>
      <w:r w:rsidRPr="0029134A">
        <w:rPr>
          <w:rFonts w:ascii="Times New Roman" w:hAnsi="Times New Roman"/>
          <w:bCs/>
        </w:rPr>
        <w:t xml:space="preserve"> Average time each vehicle has to wait</w:t>
      </w:r>
    </w:p>
    <w:p w14:paraId="1C88923A" w14:textId="53769F18" w:rsidR="0042603A" w:rsidRPr="0029134A" w:rsidRDefault="0042603A" w:rsidP="0042603A">
      <w:pPr>
        <w:jc w:val="both"/>
        <w:rPr>
          <w:rFonts w:ascii="Times New Roman" w:hAnsi="Times New Roman"/>
          <w:bCs/>
        </w:rPr>
      </w:pPr>
      <w:r w:rsidRPr="0029134A">
        <w:rPr>
          <w:rFonts w:ascii="Times New Roman" w:hAnsi="Times New Roman"/>
          <w:bCs/>
        </w:rPr>
        <w:t xml:space="preserve"> Throughput (vehicles per hour)</w:t>
      </w:r>
    </w:p>
    <w:p w14:paraId="4BFC91E7" w14:textId="08C22DD8" w:rsidR="0042603A" w:rsidRPr="0029134A" w:rsidRDefault="0042603A" w:rsidP="0042603A">
      <w:pPr>
        <w:jc w:val="both"/>
        <w:rPr>
          <w:rFonts w:ascii="Times New Roman" w:hAnsi="Times New Roman"/>
          <w:bCs/>
        </w:rPr>
      </w:pPr>
      <w:r w:rsidRPr="0029134A">
        <w:rPr>
          <w:rFonts w:ascii="Times New Roman" w:hAnsi="Times New Roman"/>
          <w:bCs/>
        </w:rPr>
        <w:t xml:space="preserve"> Time to clear emergency vehicles</w:t>
      </w:r>
    </w:p>
    <w:p w14:paraId="59DC9093" w14:textId="1C656DF2" w:rsidR="0042603A" w:rsidRPr="0029134A" w:rsidRDefault="0042603A" w:rsidP="0042603A">
      <w:pPr>
        <w:jc w:val="both"/>
        <w:rPr>
          <w:rFonts w:ascii="Times New Roman" w:hAnsi="Times New Roman"/>
          <w:bCs/>
        </w:rPr>
      </w:pPr>
      <w:r w:rsidRPr="0029134A">
        <w:rPr>
          <w:rFonts w:ascii="Times New Roman" w:hAnsi="Times New Roman"/>
          <w:bCs/>
        </w:rPr>
        <w:t xml:space="preserve"> Time it takes for the system to read a sensor and change the light</w:t>
      </w:r>
    </w:p>
    <w:p w14:paraId="7951616F" w14:textId="7A379269" w:rsidR="0042603A" w:rsidRPr="0029134A" w:rsidRDefault="0042603A" w:rsidP="0042603A">
      <w:pPr>
        <w:jc w:val="both"/>
        <w:rPr>
          <w:rFonts w:ascii="Times New Roman" w:hAnsi="Times New Roman"/>
          <w:bCs/>
        </w:rPr>
      </w:pPr>
      <w:r w:rsidRPr="0029134A">
        <w:rPr>
          <w:rFonts w:ascii="Times New Roman" w:hAnsi="Times New Roman"/>
          <w:bCs/>
        </w:rPr>
        <w:t xml:space="preserve"> 12.  Implementation Roadmap (phases that are suggested)</w:t>
      </w:r>
    </w:p>
    <w:p w14:paraId="0CD82DCC" w14:textId="40F8BA82" w:rsidR="0042603A" w:rsidRPr="0029134A" w:rsidRDefault="0042603A" w:rsidP="0042603A">
      <w:pPr>
        <w:jc w:val="both"/>
        <w:rPr>
          <w:rFonts w:ascii="Times New Roman" w:hAnsi="Times New Roman"/>
          <w:bCs/>
        </w:rPr>
      </w:pPr>
      <w:r w:rsidRPr="0029134A">
        <w:rPr>
          <w:rFonts w:ascii="Times New Roman" w:hAnsi="Times New Roman"/>
          <w:bCs/>
        </w:rPr>
        <w:t xml:space="preserve"> Prototype: Arduino/ESP32 with ultrasonic sensors and LEDs; simple logic for setting priorities</w:t>
      </w:r>
    </w:p>
    <w:p w14:paraId="2894CC16" w14:textId="2117EA84" w:rsidR="0042603A" w:rsidRPr="0029134A" w:rsidRDefault="0042603A" w:rsidP="0042603A">
      <w:pPr>
        <w:jc w:val="both"/>
        <w:rPr>
          <w:rFonts w:ascii="Times New Roman" w:hAnsi="Times New Roman"/>
          <w:bCs/>
        </w:rPr>
      </w:pPr>
      <w:r w:rsidRPr="0029134A">
        <w:rPr>
          <w:rFonts w:ascii="Times New Roman" w:hAnsi="Times New Roman"/>
          <w:bCs/>
        </w:rPr>
        <w:t xml:space="preserve"> Pilot: STM32/ESP32 with real signal drivers at a controlled intersection, logging, and a user interface</w:t>
      </w:r>
    </w:p>
    <w:p w14:paraId="409F3E0F" w14:textId="2D8C82E6" w:rsidR="0042603A" w:rsidRPr="0029134A" w:rsidRDefault="0042603A" w:rsidP="0042603A">
      <w:pPr>
        <w:jc w:val="both"/>
        <w:rPr>
          <w:rFonts w:ascii="Times New Roman" w:hAnsi="Times New Roman"/>
          <w:bCs/>
        </w:rPr>
      </w:pPr>
      <w:r w:rsidRPr="0029134A">
        <w:rPr>
          <w:rFonts w:ascii="Times New Roman" w:hAnsi="Times New Roman"/>
          <w:bCs/>
        </w:rPr>
        <w:t xml:space="preserve"> Improvement: Add communication, RTC, redundancy, and solid-state drivers</w:t>
      </w:r>
    </w:p>
    <w:p w14:paraId="3EEF1658" w14:textId="02868D32" w:rsidR="0042603A" w:rsidRPr="0029134A" w:rsidRDefault="0042603A" w:rsidP="0042603A">
      <w:pPr>
        <w:jc w:val="both"/>
        <w:rPr>
          <w:rFonts w:ascii="Times New Roman" w:hAnsi="Times New Roman"/>
          <w:bCs/>
        </w:rPr>
      </w:pPr>
      <w:r w:rsidRPr="0029134A">
        <w:rPr>
          <w:rFonts w:ascii="Times New Roman" w:hAnsi="Times New Roman"/>
          <w:bCs/>
        </w:rPr>
        <w:lastRenderedPageBreak/>
        <w:t xml:space="preserve"> Scale: Work with cloud monitoring and coordination of nearby intersections</w:t>
      </w:r>
    </w:p>
    <w:p w14:paraId="2A0F894D" w14:textId="53FAAD31" w:rsidR="0042603A" w:rsidRPr="0029134A" w:rsidRDefault="0042603A" w:rsidP="0042603A">
      <w:pPr>
        <w:jc w:val="both"/>
        <w:rPr>
          <w:rFonts w:ascii="Times New Roman" w:hAnsi="Times New Roman"/>
          <w:bCs/>
        </w:rPr>
      </w:pPr>
      <w:r w:rsidRPr="0029134A">
        <w:rPr>
          <w:rFonts w:ascii="Times New Roman" w:hAnsi="Times New Roman"/>
          <w:bCs/>
        </w:rPr>
        <w:t xml:space="preserve"> Advanced: Include ML prediction, V2X support, solar power, and a formal safety certificate.</w:t>
      </w:r>
    </w:p>
    <w:p w14:paraId="44A4A12B" w14:textId="69895123" w:rsidR="0042603A" w:rsidRPr="0029134A" w:rsidRDefault="0042603A" w:rsidP="0042603A">
      <w:pPr>
        <w:jc w:val="both"/>
        <w:rPr>
          <w:rFonts w:ascii="Times New Roman" w:hAnsi="Times New Roman"/>
          <w:bCs/>
        </w:rPr>
      </w:pPr>
      <w:r w:rsidRPr="0029134A">
        <w:rPr>
          <w:rFonts w:ascii="Times New Roman" w:hAnsi="Times New Roman"/>
          <w:bCs/>
        </w:rPr>
        <w:t xml:space="preserve"> 13.  Example Configuration Parameters (adjustable)</w:t>
      </w:r>
    </w:p>
    <w:p w14:paraId="5E7BDBDD" w14:textId="306D3B51" w:rsidR="0042603A" w:rsidRPr="0029134A" w:rsidRDefault="0042603A" w:rsidP="0042603A">
      <w:pPr>
        <w:jc w:val="both"/>
        <w:rPr>
          <w:rFonts w:ascii="Times New Roman" w:hAnsi="Times New Roman"/>
          <w:bCs/>
        </w:rPr>
      </w:pPr>
      <w:r w:rsidRPr="0029134A">
        <w:rPr>
          <w:rFonts w:ascii="Times New Roman" w:hAnsi="Times New Roman"/>
          <w:bCs/>
        </w:rPr>
        <w:t xml:space="preserve"> Time to make a decision: 1 s</w:t>
      </w:r>
    </w:p>
    <w:p w14:paraId="552909C6" w14:textId="232A7F95" w:rsidR="0042603A" w:rsidRPr="0029134A" w:rsidRDefault="0042603A" w:rsidP="0042603A">
      <w:pPr>
        <w:jc w:val="both"/>
        <w:rPr>
          <w:rFonts w:ascii="Times New Roman" w:hAnsi="Times New Roman"/>
          <w:bCs/>
        </w:rPr>
      </w:pPr>
      <w:r w:rsidRPr="0029134A">
        <w:rPr>
          <w:rFonts w:ascii="Times New Roman" w:hAnsi="Times New Roman"/>
          <w:bCs/>
        </w:rPr>
        <w:t xml:space="preserve"> Minimum green = 10 seconds</w:t>
      </w:r>
    </w:p>
    <w:p w14:paraId="2CE0CF14" w14:textId="68F53CCD" w:rsidR="0042603A" w:rsidRPr="0029134A" w:rsidRDefault="0042603A" w:rsidP="0042603A">
      <w:pPr>
        <w:jc w:val="both"/>
        <w:rPr>
          <w:rFonts w:ascii="Times New Roman" w:hAnsi="Times New Roman"/>
          <w:bCs/>
        </w:rPr>
      </w:pPr>
      <w:r w:rsidRPr="0029134A">
        <w:rPr>
          <w:rFonts w:ascii="Times New Roman" w:hAnsi="Times New Roman"/>
          <w:bCs/>
        </w:rPr>
        <w:t xml:space="preserve"> Max green is 60 seconds.</w:t>
      </w:r>
    </w:p>
    <w:p w14:paraId="70303B8C" w14:textId="5EA487A9" w:rsidR="0042603A" w:rsidRPr="0029134A" w:rsidRDefault="0042603A" w:rsidP="0042603A">
      <w:pPr>
        <w:jc w:val="both"/>
        <w:rPr>
          <w:rFonts w:ascii="Times New Roman" w:hAnsi="Times New Roman"/>
          <w:bCs/>
        </w:rPr>
      </w:pPr>
      <w:r w:rsidRPr="0029134A">
        <w:rPr>
          <w:rFonts w:ascii="Times New Roman" w:hAnsi="Times New Roman"/>
          <w:bCs/>
        </w:rPr>
        <w:t xml:space="preserve"> 4 seconds for yellow</w:t>
      </w:r>
    </w:p>
    <w:p w14:paraId="36678CF6" w14:textId="56A3A2AC" w:rsidR="0042603A" w:rsidRPr="0029134A" w:rsidRDefault="0042603A" w:rsidP="0042603A">
      <w:pPr>
        <w:jc w:val="both"/>
        <w:rPr>
          <w:rFonts w:ascii="Times New Roman" w:hAnsi="Times New Roman"/>
          <w:bCs/>
        </w:rPr>
      </w:pPr>
      <w:r w:rsidRPr="0029134A">
        <w:rPr>
          <w:rFonts w:ascii="Times New Roman" w:hAnsi="Times New Roman"/>
          <w:bCs/>
        </w:rPr>
        <w:t xml:space="preserve"> All red = 1 s</w:t>
      </w:r>
    </w:p>
    <w:p w14:paraId="3D9777B5" w14:textId="77777777" w:rsidR="0042603A" w:rsidRPr="0029134A" w:rsidRDefault="0042603A" w:rsidP="0042603A">
      <w:pPr>
        <w:jc w:val="both"/>
        <w:rPr>
          <w:rFonts w:ascii="Times New Roman" w:hAnsi="Times New Roman"/>
          <w:bCs/>
        </w:rPr>
      </w:pPr>
      <w:r w:rsidRPr="0029134A">
        <w:rPr>
          <w:rFonts w:ascii="Times New Roman" w:hAnsi="Times New Roman"/>
          <w:bCs/>
        </w:rPr>
        <w:t xml:space="preserve"> Priority weights: w1 (queue) = 0.7 and w2 (wait) = 0.3</w:t>
      </w:r>
    </w:p>
    <w:p w14:paraId="0B6C8960" w14:textId="30E830C4" w:rsidR="0042603A" w:rsidRPr="0029134A" w:rsidRDefault="0042603A" w:rsidP="0042603A">
      <w:pPr>
        <w:jc w:val="both"/>
        <w:rPr>
          <w:rFonts w:ascii="Times New Roman" w:hAnsi="Times New Roman"/>
          <w:bCs/>
        </w:rPr>
      </w:pPr>
      <w:r w:rsidRPr="0029134A">
        <w:rPr>
          <w:rFonts w:ascii="Times New Roman" w:hAnsi="Times New Roman"/>
          <w:bCs/>
        </w:rPr>
        <w:t>Timeout for emergency preemption is 30 seconds.</w:t>
      </w:r>
    </w:p>
    <w:p w14:paraId="5484D5AF" w14:textId="06205633" w:rsidR="0042603A" w:rsidRPr="0046512B" w:rsidRDefault="0042603A" w:rsidP="002A456D">
      <w:pPr>
        <w:jc w:val="both"/>
        <w:rPr>
          <w:rFonts w:ascii="Times New Roman" w:hAnsi="Times New Roman"/>
          <w:bCs/>
        </w:rPr>
      </w:pPr>
    </w:p>
    <w:p w14:paraId="5DAFF3CB" w14:textId="5B5D86BD" w:rsidR="007343B8" w:rsidRPr="009F6A76" w:rsidRDefault="00642B3F" w:rsidP="007343B8">
      <w:pPr>
        <w:jc w:val="both"/>
        <w:rPr>
          <w:b/>
          <w:bCs/>
          <w:iCs/>
          <w:sz w:val="24"/>
          <w:szCs w:val="24"/>
        </w:rPr>
      </w:pPr>
      <w:r>
        <w:rPr>
          <w:b/>
          <w:bCs/>
          <w:iCs/>
          <w:sz w:val="24"/>
          <w:szCs w:val="24"/>
        </w:rPr>
        <w:t>4</w:t>
      </w:r>
      <w:r w:rsidR="007343B8" w:rsidRPr="009F6A76">
        <w:rPr>
          <w:b/>
          <w:bCs/>
          <w:iCs/>
          <w:sz w:val="24"/>
          <w:szCs w:val="24"/>
        </w:rPr>
        <w:t>. Conclusion</w:t>
      </w:r>
    </w:p>
    <w:p w14:paraId="3273C004" w14:textId="77777777" w:rsidR="00E80A49" w:rsidRPr="00E80A49" w:rsidRDefault="00E80A49" w:rsidP="00E80A49">
      <w:pPr>
        <w:jc w:val="both"/>
        <w:rPr>
          <w:iCs/>
          <w:lang w:val="en-IN"/>
        </w:rPr>
      </w:pPr>
      <w:r w:rsidRPr="00E80A49">
        <w:rPr>
          <w:iCs/>
          <w:lang w:val="en-IN"/>
        </w:rPr>
        <w:t>The project "Design a Real-Time Embedded Traffic Controller Using Priority" shows how embedded systems and real-time scheduling can be used to make traffic management in cities better.  The system uses sensor technology, a microcontroller, and a control algorithm based on priority to keep an eye on traffic density and change the timing of signals as needed.  This makes sure that lanes with a lot of traffic or emergency vehicles are given priority, which makes traffic flow more smoothly and cuts down on congestion.</w:t>
      </w:r>
    </w:p>
    <w:p w14:paraId="3DAEECF0" w14:textId="0BA532DC" w:rsidR="00E80A49" w:rsidRPr="00E80A49" w:rsidRDefault="00E80A49" w:rsidP="00E80A49">
      <w:pPr>
        <w:jc w:val="both"/>
        <w:rPr>
          <w:iCs/>
          <w:lang w:val="en-IN"/>
        </w:rPr>
      </w:pPr>
      <w:r w:rsidRPr="00E80A49">
        <w:rPr>
          <w:iCs/>
          <w:lang w:val="en-IN"/>
        </w:rPr>
        <w:t>The proposed system's results show that being able to change things in real time is very important for effective traffic control.  This design is different from traditional fixed-time signal systems because it is more flexible and responsive, which greatly cuts down on the amount of time people have to wait at intersections.  It also helps save energy and cut down on pollution by making cars spend less time idling.  Also, using embedded hardware makes the system cheap, dependable, and ready for use in the real world, especially in developing areas.</w:t>
      </w:r>
    </w:p>
    <w:p w14:paraId="62040FF9" w14:textId="5B9CEBA6" w:rsidR="00E80A49" w:rsidRPr="00E80A49" w:rsidRDefault="00E80A49" w:rsidP="00E80A49">
      <w:pPr>
        <w:jc w:val="both"/>
        <w:rPr>
          <w:iCs/>
          <w:lang w:val="en-IN"/>
        </w:rPr>
      </w:pPr>
      <w:r w:rsidRPr="00E80A49">
        <w:rPr>
          <w:iCs/>
          <w:lang w:val="en-IN"/>
        </w:rPr>
        <w:t>This project shows how important it is to use embedded control mechanisms with priority scheduling algorithms to make transportation systems automated.  The method not only makes traffic flow better, but it also makes emergency response faster and safer on the roads.  The system is a great model for smart city traffic management apps because it is simple, scalable, and works in real time.</w:t>
      </w:r>
    </w:p>
    <w:p w14:paraId="64948585" w14:textId="2E093551" w:rsidR="00E80A49" w:rsidRPr="00E80A49" w:rsidRDefault="00E80A49" w:rsidP="00E80A49">
      <w:pPr>
        <w:jc w:val="both"/>
        <w:rPr>
          <w:b/>
          <w:bCs/>
          <w:iCs/>
        </w:rPr>
      </w:pPr>
      <w:r w:rsidRPr="00E80A49">
        <w:rPr>
          <w:iCs/>
          <w:lang w:val="en-IN"/>
        </w:rPr>
        <w:t>To sum up, this work offers a useful and new way to deal with one of the most common problems in cities: traffic jams.  It uses real-time embedded technology to connect traditional traffic control systems with modern intelligent transportation systems. This will make cities smarter, safer, and more sustainable in the future.</w:t>
      </w:r>
    </w:p>
    <w:p w14:paraId="50A18F1E" w14:textId="5AF5CFC5" w:rsidR="00E80A49" w:rsidRPr="00642B3F" w:rsidRDefault="00642B3F" w:rsidP="00E80A49">
      <w:pPr>
        <w:jc w:val="both"/>
        <w:rPr>
          <w:b/>
          <w:bCs/>
          <w:iCs/>
          <w:sz w:val="24"/>
          <w:szCs w:val="24"/>
        </w:rPr>
      </w:pPr>
      <w:r w:rsidRPr="00642B3F">
        <w:rPr>
          <w:b/>
          <w:bCs/>
          <w:iCs/>
          <w:sz w:val="24"/>
          <w:szCs w:val="24"/>
        </w:rPr>
        <w:t>5</w:t>
      </w:r>
      <w:r w:rsidR="00E80A49" w:rsidRPr="00642B3F">
        <w:rPr>
          <w:b/>
          <w:bCs/>
          <w:iCs/>
          <w:sz w:val="24"/>
          <w:szCs w:val="24"/>
        </w:rPr>
        <w:t>. Work in the Future</w:t>
      </w:r>
    </w:p>
    <w:p w14:paraId="4B98F052" w14:textId="77777777" w:rsidR="00E80A49" w:rsidRPr="00E80A49" w:rsidRDefault="00E80A49" w:rsidP="00E80A49">
      <w:pPr>
        <w:jc w:val="both"/>
        <w:rPr>
          <w:iCs/>
        </w:rPr>
      </w:pPr>
      <w:r w:rsidRPr="00E80A49">
        <w:rPr>
          <w:iCs/>
        </w:rPr>
        <w:t xml:space="preserve"> The proposed real-time embedded traffic controller successfully regulates traffic flow through priority scheduling; however, there exists considerable opportunity for further advancement and improvement.  Future work can focus on making the system smarter, more connected, and able to handle more users to meet the needs of modern city infrastructure.</w:t>
      </w:r>
    </w:p>
    <w:p w14:paraId="03DF6C1A" w14:textId="1BCED60A" w:rsidR="00E80A49" w:rsidRPr="00E80A49" w:rsidRDefault="00642B3F" w:rsidP="00E80A49">
      <w:pPr>
        <w:jc w:val="both"/>
        <w:rPr>
          <w:iCs/>
        </w:rPr>
      </w:pPr>
      <w:r>
        <w:rPr>
          <w:iCs/>
        </w:rPr>
        <w:t>5</w:t>
      </w:r>
      <w:r w:rsidR="00E80A49" w:rsidRPr="00E80A49">
        <w:rPr>
          <w:iCs/>
        </w:rPr>
        <w:t>.1 Combining with IoT and Cloud Technology</w:t>
      </w:r>
    </w:p>
    <w:p w14:paraId="78BB4A39" w14:textId="320B27E1" w:rsidR="00E80A49" w:rsidRPr="00E80A49" w:rsidRDefault="00E80A49" w:rsidP="00E80A49">
      <w:pPr>
        <w:jc w:val="both"/>
        <w:rPr>
          <w:iCs/>
        </w:rPr>
      </w:pPr>
      <w:r w:rsidRPr="00E80A49">
        <w:rPr>
          <w:iCs/>
        </w:rPr>
        <w:t>Future versions of the system could include Internet of Things (IoT) connectivity, which would let traffic controllers in different parts of a city talk to each other and share data through a central cloud network.  This would let you keep an eye on multiple intersections from afar, analyze data, and get updates in real time.  Authorities can also use cloud integration to keep an eye on traffic patterns, handle emergencies, and improve traffic coordination across the city.</w:t>
      </w:r>
    </w:p>
    <w:p w14:paraId="6782029B" w14:textId="3F6BC29E" w:rsidR="00E80A49" w:rsidRPr="00E80A49" w:rsidRDefault="00642B3F" w:rsidP="00E80A49">
      <w:pPr>
        <w:jc w:val="both"/>
        <w:rPr>
          <w:iCs/>
        </w:rPr>
      </w:pPr>
      <w:r>
        <w:rPr>
          <w:iCs/>
        </w:rPr>
        <w:t>5</w:t>
      </w:r>
      <w:r w:rsidR="00E80A49" w:rsidRPr="00E80A49">
        <w:rPr>
          <w:iCs/>
        </w:rPr>
        <w:t>.2 Using AI and machine learning</w:t>
      </w:r>
    </w:p>
    <w:p w14:paraId="115CF1D9" w14:textId="7105B861" w:rsidR="00E80A49" w:rsidRPr="00E80A49" w:rsidRDefault="00E80A49" w:rsidP="00E80A49">
      <w:pPr>
        <w:jc w:val="both"/>
        <w:rPr>
          <w:iCs/>
        </w:rPr>
      </w:pPr>
      <w:r w:rsidRPr="00E80A49">
        <w:rPr>
          <w:iCs/>
        </w:rPr>
        <w:t xml:space="preserve">AI and machine learning algorithms can be added to the system to make it smarter. These algorithms can use past data and real-time inputs to guess how </w:t>
      </w:r>
      <w:r w:rsidRPr="00E80A49">
        <w:rPr>
          <w:iCs/>
        </w:rPr>
        <w:lastRenderedPageBreak/>
        <w:t>traffic will flow.  These algorithms can automatically change the timing of signals and set priorities in real time, even before traffic gets heavy.  If the traffic system used predictive modeling, it would be more proactive than reactive, which would greatly improve efficiency and response time.</w:t>
      </w:r>
    </w:p>
    <w:p w14:paraId="4379854F" w14:textId="7C374773" w:rsidR="00E80A49" w:rsidRPr="00E80A49" w:rsidRDefault="00642B3F" w:rsidP="00E80A49">
      <w:pPr>
        <w:jc w:val="both"/>
        <w:rPr>
          <w:iCs/>
        </w:rPr>
      </w:pPr>
      <w:r>
        <w:rPr>
          <w:iCs/>
        </w:rPr>
        <w:t>5</w:t>
      </w:r>
      <w:r w:rsidR="00E80A49" w:rsidRPr="00E80A49">
        <w:rPr>
          <w:iCs/>
        </w:rPr>
        <w:t>.3 Talking to emergency and public vehicles</w:t>
      </w:r>
    </w:p>
    <w:p w14:paraId="09B71E1A" w14:textId="2BEDBEE1" w:rsidR="00E80A49" w:rsidRPr="00E80A49" w:rsidRDefault="00E80A49" w:rsidP="00E80A49">
      <w:pPr>
        <w:jc w:val="both"/>
        <w:rPr>
          <w:iCs/>
        </w:rPr>
      </w:pPr>
      <w:r w:rsidRPr="00E80A49">
        <w:rPr>
          <w:iCs/>
        </w:rPr>
        <w:t>Vehicle-to-infrastructure (V2I) communication systems could be added in the future. These systems would let emergency vehicles like ambulances, fire trucks, and police cars send signals to the controller.  The controller would give that lane the highest priority right away, making sure that traffic could flow freely.  This feature could make emergency response times much faster and save lives.</w:t>
      </w:r>
    </w:p>
    <w:p w14:paraId="1B0FF145" w14:textId="148A3002" w:rsidR="00E80A49" w:rsidRPr="00E80A49" w:rsidRDefault="00642B3F" w:rsidP="00E80A49">
      <w:pPr>
        <w:jc w:val="both"/>
        <w:rPr>
          <w:iCs/>
        </w:rPr>
      </w:pPr>
      <w:r>
        <w:rPr>
          <w:iCs/>
        </w:rPr>
        <w:t>5</w:t>
      </w:r>
      <w:r w:rsidR="00E80A49" w:rsidRPr="00E80A49">
        <w:rPr>
          <w:iCs/>
        </w:rPr>
        <w:t>.4 Integration of Smart Cities</w:t>
      </w:r>
    </w:p>
    <w:p w14:paraId="34981CB3" w14:textId="26FA37AB" w:rsidR="00E80A49" w:rsidRPr="00E80A49" w:rsidRDefault="00E80A49" w:rsidP="00E80A49">
      <w:pPr>
        <w:jc w:val="both"/>
        <w:rPr>
          <w:iCs/>
        </w:rPr>
      </w:pPr>
      <w:r w:rsidRPr="00E80A49">
        <w:rPr>
          <w:iCs/>
        </w:rPr>
        <w:t>The proposed system can be a key part of smart city frameworks, where it works with other automated systems like tracking public transportation, managing parking, and keeping an eye on the environment.  Cities can better coordinate, be more environmentally friendly, and use resources more efficiently by linking traffic control to larger urban management systems.</w:t>
      </w:r>
    </w:p>
    <w:p w14:paraId="5679227E" w14:textId="54F0B337" w:rsidR="00E80A49" w:rsidRPr="00E80A49" w:rsidRDefault="00642B3F" w:rsidP="00E80A49">
      <w:pPr>
        <w:jc w:val="both"/>
        <w:rPr>
          <w:iCs/>
        </w:rPr>
      </w:pPr>
      <w:r>
        <w:rPr>
          <w:iCs/>
        </w:rPr>
        <w:t>5</w:t>
      </w:r>
      <w:r w:rsidR="00E80A49" w:rsidRPr="00E80A49">
        <w:rPr>
          <w:iCs/>
        </w:rPr>
        <w:t>.5 Design that uses solar power and saves energy</w:t>
      </w:r>
    </w:p>
    <w:p w14:paraId="60ED084E" w14:textId="07F903AB" w:rsidR="00E80A49" w:rsidRPr="00E80A49" w:rsidRDefault="00E80A49" w:rsidP="00E80A49">
      <w:pPr>
        <w:jc w:val="both"/>
        <w:rPr>
          <w:iCs/>
        </w:rPr>
      </w:pPr>
      <w:r w:rsidRPr="00E80A49">
        <w:rPr>
          <w:iCs/>
        </w:rPr>
        <w:t>Future designs could use solar power systems to run traffic controllers on their own to help the environment.  Low-power sensors and energy-efficient embedded hardware can cut down on operating costs and keep the system running even when the power goes out. This makes the system more reliable and better for the environment.</w:t>
      </w:r>
    </w:p>
    <w:p w14:paraId="28380B83" w14:textId="0501745D" w:rsidR="00E80A49" w:rsidRPr="00E80A49" w:rsidRDefault="00642B3F" w:rsidP="00E80A49">
      <w:pPr>
        <w:jc w:val="both"/>
        <w:rPr>
          <w:iCs/>
        </w:rPr>
      </w:pPr>
      <w:r>
        <w:rPr>
          <w:iCs/>
        </w:rPr>
        <w:t>5</w:t>
      </w:r>
      <w:r w:rsidR="00E80A49" w:rsidRPr="00E80A49">
        <w:rPr>
          <w:iCs/>
        </w:rPr>
        <w:t>.6 Better User Interface and Data Visualization</w:t>
      </w:r>
    </w:p>
    <w:p w14:paraId="6E159301" w14:textId="0149E82B" w:rsidR="00E80A49" w:rsidRPr="00E80A49" w:rsidRDefault="00E80A49" w:rsidP="00E80A49">
      <w:pPr>
        <w:jc w:val="both"/>
        <w:rPr>
          <w:iCs/>
        </w:rPr>
      </w:pPr>
      <w:r w:rsidRPr="00E80A49">
        <w:rPr>
          <w:iCs/>
        </w:rPr>
        <w:t xml:space="preserve">Traffic authorities can make a graphical interface or mobile app that is easy to use so they can watch, control, and study traffic behavior in real time.  Dashboards that show traffic flow, signal status, and levels of congestion would help people make </w:t>
      </w:r>
      <w:r w:rsidRPr="00E80A49">
        <w:rPr>
          <w:iCs/>
        </w:rPr>
        <w:t>decisions and keep the system running more quickly.</w:t>
      </w:r>
    </w:p>
    <w:p w14:paraId="69A360D6" w14:textId="72AD3ECE" w:rsidR="00E80A49" w:rsidRPr="00E80A49" w:rsidRDefault="00642B3F" w:rsidP="00E80A49">
      <w:pPr>
        <w:jc w:val="both"/>
        <w:rPr>
          <w:iCs/>
        </w:rPr>
      </w:pPr>
      <w:r>
        <w:rPr>
          <w:iCs/>
        </w:rPr>
        <w:t>5</w:t>
      </w:r>
      <w:r w:rsidR="00E80A49" w:rsidRPr="00E80A49">
        <w:rPr>
          <w:iCs/>
        </w:rPr>
        <w:t>.7 Coordination across multiple intersections and scalability</w:t>
      </w:r>
    </w:p>
    <w:p w14:paraId="3B1B9619" w14:textId="74AC9FEC" w:rsidR="009F6A76" w:rsidRDefault="00E80A49" w:rsidP="00E80A49">
      <w:pPr>
        <w:jc w:val="both"/>
        <w:rPr>
          <w:rFonts w:ascii="Times New Roman" w:hAnsi="Times New Roman"/>
          <w:b/>
          <w:bCs/>
          <w:sz w:val="24"/>
          <w:szCs w:val="24"/>
        </w:rPr>
      </w:pPr>
      <w:r w:rsidRPr="00E80A49">
        <w:rPr>
          <w:iCs/>
        </w:rPr>
        <w:t>The system is currently set up to control only one junction.  Future improvements should focus on multi-junction synchronization, which is when several intersections work together smartly to control the flow of traffic in the whole city.  Coordinated signal systems can help keep traffic moving and make travel routes better for cars.</w:t>
      </w:r>
    </w:p>
    <w:p w14:paraId="3DED2A00" w14:textId="28370026" w:rsidR="00674660" w:rsidRDefault="00674660" w:rsidP="00674660">
      <w:pPr>
        <w:jc w:val="both"/>
        <w:rPr>
          <w:rFonts w:ascii="Times New Roman" w:hAnsi="Times New Roman"/>
          <w:b/>
          <w:bCs/>
          <w:sz w:val="24"/>
          <w:szCs w:val="24"/>
        </w:rPr>
      </w:pPr>
      <w:r w:rsidRPr="00674660">
        <w:rPr>
          <w:rFonts w:ascii="Times New Roman" w:hAnsi="Times New Roman"/>
          <w:b/>
          <w:bCs/>
          <w:sz w:val="24"/>
          <w:szCs w:val="24"/>
        </w:rPr>
        <w:t xml:space="preserve">References  </w:t>
      </w:r>
    </w:p>
    <w:p w14:paraId="395DCC9B" w14:textId="3B98F0B2" w:rsidR="00EE0AA4" w:rsidRPr="00B24A27" w:rsidRDefault="008D6716" w:rsidP="00EE0AA4">
      <w:pPr>
        <w:jc w:val="both"/>
        <w:rPr>
          <w:rFonts w:cs="Calibri"/>
          <w:lang w:val="en-IN"/>
        </w:rPr>
      </w:pPr>
      <w:r w:rsidRPr="00B24A27">
        <w:rPr>
          <w:rFonts w:cs="Calibri"/>
          <w:lang w:val="en-IN"/>
        </w:rPr>
        <w:t>1.</w:t>
      </w:r>
      <w:r w:rsidR="00EE0AA4" w:rsidRPr="00B24A27">
        <w:rPr>
          <w:rFonts w:cs="Calibri"/>
          <w:lang w:val="en-IN"/>
        </w:rPr>
        <w:t xml:space="preserve"> Keil µVision RL-ARM. (n.d.). </w:t>
      </w:r>
      <w:r w:rsidR="00EE0AA4" w:rsidRPr="00B24A27">
        <w:rPr>
          <w:rFonts w:cs="Calibri"/>
          <w:i/>
          <w:iCs/>
          <w:lang w:val="en-IN"/>
        </w:rPr>
        <w:t>Pre-emptive Scheduling in the RTX Kernel</w:t>
      </w:r>
      <w:r w:rsidR="00EE0AA4" w:rsidRPr="00B24A27">
        <w:rPr>
          <w:rFonts w:cs="Calibri"/>
          <w:lang w:val="en-IN"/>
        </w:rPr>
        <w:t>. ARM/Keil.</w:t>
      </w:r>
    </w:p>
    <w:p w14:paraId="5E7F3BD6" w14:textId="1FFFE6EE" w:rsidR="00EE0AA4" w:rsidRPr="00B24A27" w:rsidRDefault="008D6716" w:rsidP="00EE0AA4">
      <w:pPr>
        <w:jc w:val="both"/>
        <w:rPr>
          <w:rFonts w:cs="Calibri"/>
          <w:lang w:val="en-IN"/>
        </w:rPr>
      </w:pPr>
      <w:r w:rsidRPr="00B24A27">
        <w:rPr>
          <w:rFonts w:cs="Calibri"/>
          <w:lang w:val="en-IN"/>
        </w:rPr>
        <w:t xml:space="preserve">2. </w:t>
      </w:r>
      <w:r w:rsidR="00EE0AA4" w:rsidRPr="00B24A27">
        <w:rPr>
          <w:rFonts w:cs="Calibri"/>
          <w:lang w:val="en-IN"/>
        </w:rPr>
        <w:t>“Implementing Real-Time Operating Systems.” (n.d.). Geeks</w:t>
      </w:r>
      <w:r w:rsidR="00800EC8" w:rsidRPr="00B24A27">
        <w:rPr>
          <w:rFonts w:cs="Calibri"/>
          <w:lang w:val="en-IN"/>
        </w:rPr>
        <w:t xml:space="preserve"> </w:t>
      </w:r>
      <w:r w:rsidR="00EE0AA4" w:rsidRPr="00B24A27">
        <w:rPr>
          <w:rFonts w:cs="Calibri"/>
          <w:lang w:val="en-IN"/>
        </w:rPr>
        <w:t>for</w:t>
      </w:r>
      <w:r w:rsidR="00800EC8" w:rsidRPr="00B24A27">
        <w:rPr>
          <w:rFonts w:cs="Calibri"/>
          <w:lang w:val="en-IN"/>
        </w:rPr>
        <w:t xml:space="preserve"> </w:t>
      </w:r>
      <w:r w:rsidR="00EE0AA4" w:rsidRPr="00B24A27">
        <w:rPr>
          <w:rFonts w:cs="Calibri"/>
          <w:lang w:val="en-IN"/>
        </w:rPr>
        <w:t>Geeks.</w:t>
      </w:r>
    </w:p>
    <w:p w14:paraId="52275F4D" w14:textId="7DF39AB2" w:rsidR="00EE0AA4" w:rsidRPr="00B24A27" w:rsidRDefault="008D6716" w:rsidP="00EE0AA4">
      <w:pPr>
        <w:jc w:val="both"/>
        <w:rPr>
          <w:rFonts w:cs="Calibri"/>
          <w:lang w:val="en-IN"/>
        </w:rPr>
      </w:pPr>
      <w:r w:rsidRPr="00B24A27">
        <w:rPr>
          <w:rFonts w:cs="Calibri"/>
          <w:lang w:val="en-IN"/>
        </w:rPr>
        <w:t xml:space="preserve"> 3. The</w:t>
      </w:r>
      <w:r w:rsidR="00EE0AA4" w:rsidRPr="00B24A27">
        <w:rPr>
          <w:rFonts w:cs="Calibri"/>
          <w:lang w:val="en-IN"/>
        </w:rPr>
        <w:t xml:space="preserve"> Embedded New Testament. (n.d.). </w:t>
      </w:r>
      <w:r w:rsidR="00EE0AA4" w:rsidRPr="00B24A27">
        <w:rPr>
          <w:rFonts w:cs="Calibri"/>
          <w:i/>
          <w:iCs/>
          <w:lang w:val="en-IN"/>
        </w:rPr>
        <w:t>Scheduling Algorithms for Real-Time Systems</w:t>
      </w:r>
      <w:r w:rsidR="00EE0AA4" w:rsidRPr="00B24A27">
        <w:rPr>
          <w:rFonts w:cs="Calibri"/>
          <w:lang w:val="en-IN"/>
        </w:rPr>
        <w:t>.</w:t>
      </w:r>
    </w:p>
    <w:p w14:paraId="07934317" w14:textId="18E0574D" w:rsidR="008D6716" w:rsidRPr="00B24A27" w:rsidRDefault="008D6716" w:rsidP="00EE0AA4">
      <w:pPr>
        <w:jc w:val="both"/>
        <w:rPr>
          <w:rFonts w:cs="Calibri"/>
          <w:lang w:val="en-IN"/>
        </w:rPr>
      </w:pPr>
      <w:r w:rsidRPr="00B24A27">
        <w:rPr>
          <w:lang w:val="en-IN"/>
        </w:rPr>
        <w:t>4. “</w:t>
      </w:r>
      <w:r w:rsidR="00EE0AA4" w:rsidRPr="00B24A27">
        <w:rPr>
          <w:rFonts w:cs="Calibri"/>
          <w:lang w:val="en-IN"/>
        </w:rPr>
        <w:t xml:space="preserve">Reduce </w:t>
      </w:r>
      <w:r w:rsidR="00800EC8" w:rsidRPr="00B24A27">
        <w:rPr>
          <w:rFonts w:cs="Calibri"/>
          <w:lang w:val="en-IN"/>
        </w:rPr>
        <w:t>Pre-emption</w:t>
      </w:r>
      <w:r w:rsidR="00EE0AA4" w:rsidRPr="00B24A27">
        <w:rPr>
          <w:rFonts w:cs="Calibri"/>
          <w:lang w:val="en-IN"/>
        </w:rPr>
        <w:t xml:space="preserve"> Overhead in Real-Time Embedded Systems.” (n.d.). </w:t>
      </w:r>
      <w:r w:rsidR="00800EC8" w:rsidRPr="00B24A27">
        <w:rPr>
          <w:rFonts w:cs="Calibri"/>
          <w:lang w:val="en-IN"/>
        </w:rPr>
        <w:t>Microcontroller Tips</w:t>
      </w:r>
      <w:r w:rsidR="00EE0AA4" w:rsidRPr="00B24A27">
        <w:rPr>
          <w:rFonts w:cs="Calibri"/>
          <w:lang w:val="en-IN"/>
        </w:rPr>
        <w:t>.</w:t>
      </w:r>
    </w:p>
    <w:p w14:paraId="0619BBFA" w14:textId="39BF3F1F" w:rsidR="00EE0AA4" w:rsidRPr="00B24A27" w:rsidRDefault="00D30CAD" w:rsidP="00EE0AA4">
      <w:pPr>
        <w:jc w:val="both"/>
        <w:rPr>
          <w:rFonts w:cs="Calibri"/>
          <w:lang w:val="en-IN"/>
        </w:rPr>
      </w:pPr>
      <w:r w:rsidRPr="00B24A27">
        <w:rPr>
          <w:rFonts w:cs="Calibri"/>
          <w:lang w:val="en-IN"/>
        </w:rPr>
        <w:t xml:space="preserve">5. </w:t>
      </w:r>
      <w:r w:rsidR="008D6716" w:rsidRPr="00B24A27">
        <w:rPr>
          <w:rFonts w:cs="Calibri"/>
          <w:lang w:val="en-IN"/>
        </w:rPr>
        <w:t>Kanchi</w:t>
      </w:r>
      <w:r w:rsidR="00EE0AA4" w:rsidRPr="00B24A27">
        <w:rPr>
          <w:rFonts w:cs="Calibri"/>
          <w:lang w:val="en-IN"/>
        </w:rPr>
        <w:t xml:space="preserve"> University. (n.d.). </w:t>
      </w:r>
      <w:r w:rsidR="00EE0AA4" w:rsidRPr="00B24A27">
        <w:rPr>
          <w:rFonts w:cs="Calibri"/>
          <w:i/>
          <w:iCs/>
          <w:lang w:val="en-IN"/>
        </w:rPr>
        <w:t>Lecture Notes: ARM Architecture &amp; Embedded Systems</w:t>
      </w:r>
      <w:r w:rsidR="00EE0AA4" w:rsidRPr="00B24A27">
        <w:rPr>
          <w:rFonts w:cs="Calibri"/>
          <w:lang w:val="en-IN"/>
        </w:rPr>
        <w:t>.</w:t>
      </w:r>
      <w:r w:rsidR="008D6716" w:rsidRPr="00B24A27">
        <w:rPr>
          <w:lang w:val="en-IN"/>
        </w:rPr>
        <w:t xml:space="preserve"> </w:t>
      </w:r>
    </w:p>
    <w:p w14:paraId="1DE7E532" w14:textId="56C9D562" w:rsidR="00800EC8" w:rsidRPr="00B24A27" w:rsidRDefault="00D30CAD" w:rsidP="005D4B08">
      <w:pPr>
        <w:jc w:val="both"/>
        <w:rPr>
          <w:lang w:val="en-IN"/>
        </w:rPr>
      </w:pPr>
      <w:r w:rsidRPr="00B24A27">
        <w:rPr>
          <w:lang w:val="en-IN"/>
        </w:rPr>
        <w:t xml:space="preserve">6. </w:t>
      </w:r>
      <w:r w:rsidR="00EE0AA4" w:rsidRPr="00B24A27">
        <w:rPr>
          <w:lang w:val="en-IN"/>
        </w:rPr>
        <w:t xml:space="preserve">MRCET. (n.d.). </w:t>
      </w:r>
      <w:r w:rsidR="00EE0AA4" w:rsidRPr="00B24A27">
        <w:rPr>
          <w:i/>
          <w:iCs/>
          <w:lang w:val="en-IN"/>
        </w:rPr>
        <w:t xml:space="preserve">Embedded Systems Design – </w:t>
      </w:r>
      <w:r w:rsidR="00800EC8" w:rsidRPr="00B24A27">
        <w:rPr>
          <w:i/>
          <w:iCs/>
          <w:lang w:val="en-IN"/>
        </w:rPr>
        <w:t>Pre-emptive</w:t>
      </w:r>
      <w:r w:rsidR="00EE0AA4" w:rsidRPr="00B24A27">
        <w:rPr>
          <w:i/>
          <w:iCs/>
          <w:lang w:val="en-IN"/>
        </w:rPr>
        <w:t xml:space="preserve"> Scheduling &amp; Priority Based</w:t>
      </w:r>
      <w:r w:rsidR="00EE0AA4" w:rsidRPr="00B24A27">
        <w:rPr>
          <w:lang w:val="en-IN"/>
        </w:rPr>
        <w:t>.</w:t>
      </w:r>
    </w:p>
    <w:p w14:paraId="669B3E63" w14:textId="57A172E4" w:rsidR="00800EC8" w:rsidRPr="00B24A27" w:rsidRDefault="00800EC8" w:rsidP="00800EC8">
      <w:pPr>
        <w:jc w:val="both"/>
        <w:rPr>
          <w:lang w:val="en-IN"/>
        </w:rPr>
      </w:pPr>
      <w:r w:rsidRPr="00B24A27">
        <w:rPr>
          <w:lang w:val="en-IN"/>
        </w:rPr>
        <w:t xml:space="preserve">7.  Embedded Related. (n.d.). </w:t>
      </w:r>
      <w:r w:rsidRPr="00B24A27">
        <w:rPr>
          <w:i/>
          <w:iCs/>
          <w:lang w:val="en-IN"/>
        </w:rPr>
        <w:t>Task priorities and RTOS scheduling on embedded systems</w:t>
      </w:r>
      <w:r w:rsidRPr="00B24A27">
        <w:rPr>
          <w:lang w:val="en-IN"/>
        </w:rPr>
        <w:t>.</w:t>
      </w:r>
    </w:p>
    <w:p w14:paraId="6CB54636" w14:textId="34D396DF" w:rsidR="00800EC8" w:rsidRPr="00B24A27" w:rsidRDefault="00800EC8" w:rsidP="00800EC8">
      <w:pPr>
        <w:jc w:val="both"/>
        <w:rPr>
          <w:lang w:val="en-IN"/>
        </w:rPr>
      </w:pPr>
      <w:r w:rsidRPr="00B24A27">
        <w:rPr>
          <w:lang w:val="en-IN"/>
        </w:rPr>
        <w:t xml:space="preserve">8. Wikipedia. (n.d.). </w:t>
      </w:r>
      <w:r w:rsidRPr="00B24A27">
        <w:rPr>
          <w:i/>
          <w:iCs/>
          <w:lang w:val="en-IN"/>
        </w:rPr>
        <w:t>Fixed-Priority Pre-emptive Scheduling</w:t>
      </w:r>
      <w:r w:rsidRPr="00B24A27">
        <w:rPr>
          <w:lang w:val="en-IN"/>
        </w:rPr>
        <w:t>.</w:t>
      </w:r>
      <w:r w:rsidRPr="00B24A27">
        <w:rPr>
          <w:lang w:val="en-IN"/>
        </w:rPr>
        <w:br/>
      </w:r>
    </w:p>
    <w:p w14:paraId="7CFDE5D2" w14:textId="413B603D" w:rsidR="00AD69E9" w:rsidRPr="0033094D" w:rsidRDefault="00EE0AA4" w:rsidP="005D4B08">
      <w:pPr>
        <w:jc w:val="both"/>
        <w:rPr>
          <w:rFonts w:ascii="Times New Roman" w:hAnsi="Times New Roman"/>
          <w:lang w:val="en-IN"/>
        </w:rPr>
      </w:pPr>
      <w:r w:rsidRPr="00EE0AA4">
        <w:rPr>
          <w:rFonts w:ascii="Times New Roman" w:hAnsi="Times New Roman"/>
          <w:lang w:val="en-IN"/>
        </w:rPr>
        <w:br/>
      </w:r>
    </w:p>
    <w:sectPr w:rsidR="00AD69E9" w:rsidRPr="0033094D" w:rsidSect="004B4893">
      <w:type w:val="continuous"/>
      <w:pgSz w:w="12240" w:h="15840"/>
      <w:pgMar w:top="1152" w:right="1008" w:bottom="1152" w:left="1008" w:header="720" w:footer="720" w:gutter="0"/>
      <w:cols w:num="2"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4C541" w14:textId="77777777" w:rsidR="00E311C4" w:rsidRDefault="00E311C4" w:rsidP="004B4893">
      <w:pPr>
        <w:spacing w:after="0" w:line="240" w:lineRule="auto"/>
      </w:pPr>
      <w:r>
        <w:separator/>
      </w:r>
    </w:p>
  </w:endnote>
  <w:endnote w:type="continuationSeparator" w:id="0">
    <w:p w14:paraId="024FA62A" w14:textId="77777777" w:rsidR="00E311C4" w:rsidRDefault="00E311C4" w:rsidP="004B4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2DB32" w14:textId="77777777" w:rsidR="00E311C4" w:rsidRDefault="00E311C4" w:rsidP="004B4893">
      <w:pPr>
        <w:spacing w:after="0" w:line="240" w:lineRule="auto"/>
      </w:pPr>
      <w:r>
        <w:separator/>
      </w:r>
    </w:p>
  </w:footnote>
  <w:footnote w:type="continuationSeparator" w:id="0">
    <w:p w14:paraId="62B98E07" w14:textId="77777777" w:rsidR="00E311C4" w:rsidRDefault="00E311C4" w:rsidP="004B48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D43BA7"/>
    <w:multiLevelType w:val="multilevel"/>
    <w:tmpl w:val="8EF86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7A153B"/>
    <w:multiLevelType w:val="multilevel"/>
    <w:tmpl w:val="3720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5071FF"/>
    <w:multiLevelType w:val="hybridMultilevel"/>
    <w:tmpl w:val="F5A2F5E4"/>
    <w:lvl w:ilvl="0" w:tplc="2110D9EC">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2" w15:restartNumberingAfterBreak="0">
    <w:nsid w:val="14B63606"/>
    <w:multiLevelType w:val="hybridMultilevel"/>
    <w:tmpl w:val="78B66A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1ACF2B53"/>
    <w:multiLevelType w:val="multilevel"/>
    <w:tmpl w:val="7ACC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25778F"/>
    <w:multiLevelType w:val="multilevel"/>
    <w:tmpl w:val="645A5C5C"/>
    <w:lvl w:ilvl="0">
      <w:start w:val="1"/>
      <w:numFmt w:val="decimal"/>
      <w:lvlText w:val="%1."/>
      <w:lvlJc w:val="left"/>
      <w:pPr>
        <w:ind w:left="720"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2C074DC4"/>
    <w:multiLevelType w:val="multilevel"/>
    <w:tmpl w:val="47B43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260AFE"/>
    <w:multiLevelType w:val="multilevel"/>
    <w:tmpl w:val="AEFEDCF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4D96ABD"/>
    <w:multiLevelType w:val="multilevel"/>
    <w:tmpl w:val="2BFE3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E314C5"/>
    <w:multiLevelType w:val="multilevel"/>
    <w:tmpl w:val="0ABE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214142"/>
    <w:multiLevelType w:val="multilevel"/>
    <w:tmpl w:val="80F84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DF67CE"/>
    <w:multiLevelType w:val="multilevel"/>
    <w:tmpl w:val="507AC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B90F09"/>
    <w:multiLevelType w:val="multilevel"/>
    <w:tmpl w:val="E59E7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15584A"/>
    <w:multiLevelType w:val="multilevel"/>
    <w:tmpl w:val="92568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616CA0"/>
    <w:multiLevelType w:val="multilevel"/>
    <w:tmpl w:val="06E4B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E065E3"/>
    <w:multiLevelType w:val="multilevel"/>
    <w:tmpl w:val="1DFA4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357579">
    <w:abstractNumId w:val="8"/>
  </w:num>
  <w:num w:numId="2" w16cid:durableId="971405419">
    <w:abstractNumId w:val="6"/>
  </w:num>
  <w:num w:numId="3" w16cid:durableId="116149105">
    <w:abstractNumId w:val="5"/>
  </w:num>
  <w:num w:numId="4" w16cid:durableId="1294630671">
    <w:abstractNumId w:val="4"/>
  </w:num>
  <w:num w:numId="5" w16cid:durableId="1104108109">
    <w:abstractNumId w:val="7"/>
  </w:num>
  <w:num w:numId="6" w16cid:durableId="703095065">
    <w:abstractNumId w:val="3"/>
  </w:num>
  <w:num w:numId="7" w16cid:durableId="1816489933">
    <w:abstractNumId w:val="2"/>
  </w:num>
  <w:num w:numId="8" w16cid:durableId="8722463">
    <w:abstractNumId w:val="1"/>
  </w:num>
  <w:num w:numId="9" w16cid:durableId="181941054">
    <w:abstractNumId w:val="0"/>
  </w:num>
  <w:num w:numId="10" w16cid:durableId="409474430">
    <w:abstractNumId w:val="20"/>
  </w:num>
  <w:num w:numId="11" w16cid:durableId="748041701">
    <w:abstractNumId w:val="18"/>
  </w:num>
  <w:num w:numId="12" w16cid:durableId="824398002">
    <w:abstractNumId w:val="22"/>
  </w:num>
  <w:num w:numId="13" w16cid:durableId="55671565">
    <w:abstractNumId w:val="9"/>
  </w:num>
  <w:num w:numId="14" w16cid:durableId="1668358771">
    <w:abstractNumId w:val="14"/>
  </w:num>
  <w:num w:numId="15" w16cid:durableId="1827621125">
    <w:abstractNumId w:val="16"/>
  </w:num>
  <w:num w:numId="16" w16cid:durableId="835651749">
    <w:abstractNumId w:val="15"/>
  </w:num>
  <w:num w:numId="17" w16cid:durableId="1934433647">
    <w:abstractNumId w:val="21"/>
  </w:num>
  <w:num w:numId="18" w16cid:durableId="2074885860">
    <w:abstractNumId w:val="12"/>
  </w:num>
  <w:num w:numId="19" w16cid:durableId="1451633436">
    <w:abstractNumId w:val="19"/>
  </w:num>
  <w:num w:numId="20" w16cid:durableId="20595018">
    <w:abstractNumId w:val="10"/>
  </w:num>
  <w:num w:numId="21" w16cid:durableId="1413507388">
    <w:abstractNumId w:val="13"/>
  </w:num>
  <w:num w:numId="22" w16cid:durableId="562524363">
    <w:abstractNumId w:val="23"/>
  </w:num>
  <w:num w:numId="23" w16cid:durableId="985203497">
    <w:abstractNumId w:val="17"/>
  </w:num>
  <w:num w:numId="24" w16cid:durableId="238557664">
    <w:abstractNumId w:val="24"/>
  </w:num>
  <w:num w:numId="25" w16cid:durableId="17101856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47F54"/>
    <w:rsid w:val="0006063C"/>
    <w:rsid w:val="0006274D"/>
    <w:rsid w:val="000C598D"/>
    <w:rsid w:val="000C5EF7"/>
    <w:rsid w:val="000F177C"/>
    <w:rsid w:val="001167BD"/>
    <w:rsid w:val="00120EAB"/>
    <w:rsid w:val="0015074B"/>
    <w:rsid w:val="001F1053"/>
    <w:rsid w:val="002070A5"/>
    <w:rsid w:val="00207BE9"/>
    <w:rsid w:val="0023712C"/>
    <w:rsid w:val="0029134A"/>
    <w:rsid w:val="0029639D"/>
    <w:rsid w:val="002A020E"/>
    <w:rsid w:val="002A456D"/>
    <w:rsid w:val="002A5080"/>
    <w:rsid w:val="00326F90"/>
    <w:rsid w:val="0033094D"/>
    <w:rsid w:val="003667CF"/>
    <w:rsid w:val="0037139F"/>
    <w:rsid w:val="003C4B56"/>
    <w:rsid w:val="003C5CD7"/>
    <w:rsid w:val="003D4086"/>
    <w:rsid w:val="0040188B"/>
    <w:rsid w:val="0042603A"/>
    <w:rsid w:val="00460B0E"/>
    <w:rsid w:val="0046512B"/>
    <w:rsid w:val="0048488B"/>
    <w:rsid w:val="004B4893"/>
    <w:rsid w:val="004C6A87"/>
    <w:rsid w:val="004E54F1"/>
    <w:rsid w:val="00573B7F"/>
    <w:rsid w:val="005B7D46"/>
    <w:rsid w:val="005D4B08"/>
    <w:rsid w:val="005D7E0E"/>
    <w:rsid w:val="0060396B"/>
    <w:rsid w:val="00612FF6"/>
    <w:rsid w:val="00642B3F"/>
    <w:rsid w:val="006511DA"/>
    <w:rsid w:val="00674660"/>
    <w:rsid w:val="0068003B"/>
    <w:rsid w:val="006A2151"/>
    <w:rsid w:val="006A72E7"/>
    <w:rsid w:val="006B4FD6"/>
    <w:rsid w:val="006D057E"/>
    <w:rsid w:val="006E3D4A"/>
    <w:rsid w:val="006F15A3"/>
    <w:rsid w:val="007343B8"/>
    <w:rsid w:val="007B30E7"/>
    <w:rsid w:val="00800EC8"/>
    <w:rsid w:val="00831199"/>
    <w:rsid w:val="008D6716"/>
    <w:rsid w:val="008E5C85"/>
    <w:rsid w:val="009159D9"/>
    <w:rsid w:val="00932F80"/>
    <w:rsid w:val="009470BC"/>
    <w:rsid w:val="00964801"/>
    <w:rsid w:val="00970398"/>
    <w:rsid w:val="009826BB"/>
    <w:rsid w:val="009C1F13"/>
    <w:rsid w:val="009F6A76"/>
    <w:rsid w:val="00A05931"/>
    <w:rsid w:val="00A13DC9"/>
    <w:rsid w:val="00A30B9D"/>
    <w:rsid w:val="00A62799"/>
    <w:rsid w:val="00A66417"/>
    <w:rsid w:val="00A77AB0"/>
    <w:rsid w:val="00A81129"/>
    <w:rsid w:val="00A9625F"/>
    <w:rsid w:val="00AA1D8D"/>
    <w:rsid w:val="00AD69E9"/>
    <w:rsid w:val="00B05BED"/>
    <w:rsid w:val="00B24A27"/>
    <w:rsid w:val="00B41E43"/>
    <w:rsid w:val="00B46EB9"/>
    <w:rsid w:val="00B47730"/>
    <w:rsid w:val="00BB4DB0"/>
    <w:rsid w:val="00BC364B"/>
    <w:rsid w:val="00BD6A6B"/>
    <w:rsid w:val="00BF323F"/>
    <w:rsid w:val="00C66176"/>
    <w:rsid w:val="00CA6336"/>
    <w:rsid w:val="00CB0664"/>
    <w:rsid w:val="00CB6A06"/>
    <w:rsid w:val="00CE23FC"/>
    <w:rsid w:val="00CF74AB"/>
    <w:rsid w:val="00D02863"/>
    <w:rsid w:val="00D0615F"/>
    <w:rsid w:val="00D136C4"/>
    <w:rsid w:val="00D30CAD"/>
    <w:rsid w:val="00D34ECA"/>
    <w:rsid w:val="00D50BB3"/>
    <w:rsid w:val="00D529F9"/>
    <w:rsid w:val="00DC7D4F"/>
    <w:rsid w:val="00E2298E"/>
    <w:rsid w:val="00E26466"/>
    <w:rsid w:val="00E26C37"/>
    <w:rsid w:val="00E2750E"/>
    <w:rsid w:val="00E311C4"/>
    <w:rsid w:val="00E651F1"/>
    <w:rsid w:val="00E6665B"/>
    <w:rsid w:val="00E80A49"/>
    <w:rsid w:val="00E8364F"/>
    <w:rsid w:val="00EA3F98"/>
    <w:rsid w:val="00EB2B4A"/>
    <w:rsid w:val="00EC3641"/>
    <w:rsid w:val="00EE0AA4"/>
    <w:rsid w:val="00F30D93"/>
    <w:rsid w:val="00F53BD1"/>
    <w:rsid w:val="00F7379D"/>
    <w:rsid w:val="00FB2F48"/>
    <w:rsid w:val="00FC693F"/>
    <w:rsid w:val="00FC73FD"/>
    <w:rsid w:val="00FE77E7"/>
    <w:rsid w:val="00FF2F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954B34"/>
  <w14:defaultImageDpi w14:val="300"/>
  <w15:docId w15:val="{2F84FDAA-6260-4937-BF7A-95D5E097B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FE77E7"/>
    <w:rPr>
      <w:color w:val="0000FF" w:themeColor="hyperlink"/>
      <w:u w:val="single"/>
    </w:rPr>
  </w:style>
  <w:style w:type="character" w:customStyle="1" w:styleId="UnresolvedMention1">
    <w:name w:val="Unresolved Mention1"/>
    <w:basedOn w:val="DefaultParagraphFont"/>
    <w:uiPriority w:val="99"/>
    <w:semiHidden/>
    <w:unhideWhenUsed/>
    <w:rsid w:val="00FE77E7"/>
    <w:rPr>
      <w:color w:val="605E5C"/>
      <w:shd w:val="clear" w:color="auto" w:fill="E1DFDD"/>
    </w:rPr>
  </w:style>
  <w:style w:type="paragraph" w:styleId="NormalWeb">
    <w:name w:val="Normal (Web)"/>
    <w:basedOn w:val="Normal"/>
    <w:uiPriority w:val="99"/>
    <w:semiHidden/>
    <w:unhideWhenUsed/>
    <w:rsid w:val="00BB4DB0"/>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291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9301">
      <w:bodyDiv w:val="1"/>
      <w:marLeft w:val="0"/>
      <w:marRight w:val="0"/>
      <w:marTop w:val="0"/>
      <w:marBottom w:val="0"/>
      <w:divBdr>
        <w:top w:val="none" w:sz="0" w:space="0" w:color="auto"/>
        <w:left w:val="none" w:sz="0" w:space="0" w:color="auto"/>
        <w:bottom w:val="none" w:sz="0" w:space="0" w:color="auto"/>
        <w:right w:val="none" w:sz="0" w:space="0" w:color="auto"/>
      </w:divBdr>
    </w:div>
    <w:div w:id="426853617">
      <w:bodyDiv w:val="1"/>
      <w:marLeft w:val="0"/>
      <w:marRight w:val="0"/>
      <w:marTop w:val="0"/>
      <w:marBottom w:val="0"/>
      <w:divBdr>
        <w:top w:val="none" w:sz="0" w:space="0" w:color="auto"/>
        <w:left w:val="none" w:sz="0" w:space="0" w:color="auto"/>
        <w:bottom w:val="none" w:sz="0" w:space="0" w:color="auto"/>
        <w:right w:val="none" w:sz="0" w:space="0" w:color="auto"/>
      </w:divBdr>
    </w:div>
    <w:div w:id="11062658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g8907@srmist.edu.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rp2915@srmist.edu.in" TargetMode="External"/><Relationship Id="rId4" Type="http://schemas.openxmlformats.org/officeDocument/2006/relationships/settings" Target="settings.xml"/><Relationship Id="rId9" Type="http://schemas.openxmlformats.org/officeDocument/2006/relationships/hyperlink" Target="mailto:ps8037@srmist.edu.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35B99-C789-406F-A92F-A5594308E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3305</Words>
  <Characters>18841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22102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kavi kavii</cp:lastModifiedBy>
  <cp:revision>9</cp:revision>
  <dcterms:created xsi:type="dcterms:W3CDTF">2025-11-06T13:41:00Z</dcterms:created>
  <dcterms:modified xsi:type="dcterms:W3CDTF">2025-11-06T13:52:00Z</dcterms:modified>
  <cp:category/>
</cp:coreProperties>
</file>